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Disc Golf Basics</w:t>
      </w:r>
    </w:p>
    <w:p>
      <w:r>
        <w:t>This playbook provides a step-by-step guide for beginners to learn the essential aspects of disc golf. It covers throwing techniques, understanding the rules, and proper etiquette on the course.</w:t>
      </w:r>
    </w:p>
    <w:p/>
    <w:p>
      <w:pPr>
        <w:pStyle w:val="Heading3"/>
      </w:pPr>
      <w:r>
        <w:t>Step 1: Learn Rules</w:t>
      </w:r>
    </w:p>
    <w:p>
      <w:r>
        <w:t>Start by familiarizing yourself with the basic rules of disc golf. Understand how to score, the order of play, and what constitutes a penalty. Official rules can be found through the Professional Disc Golf Association (PDGA).</w:t>
      </w:r>
    </w:p>
    <w:p>
      <w:pPr>
        <w:pStyle w:val="Heading3"/>
      </w:pPr>
      <w:r>
        <w:t>Step 2: Grip Techniques</w:t>
      </w:r>
    </w:p>
    <w:p>
      <w:r>
        <w:t>Study and practice the various grip techniques such as the backhand and forehand grips. Each throwing style has a unique grip that can provide better control and accuracy.</w:t>
      </w:r>
    </w:p>
    <w:p>
      <w:pPr>
        <w:pStyle w:val="Heading3"/>
      </w:pPr>
      <w:r>
        <w:t>Step 3: Throwing Basics</w:t>
      </w:r>
    </w:p>
    <w:p>
      <w:r>
        <w:t>Learn the foundational throwing techniques. Start with the backhand throw, then proceed to learn the forehand throw, and other specialty throws like the hammer or tomahawk if interested.</w:t>
      </w:r>
    </w:p>
    <w:p>
      <w:pPr>
        <w:pStyle w:val="Heading3"/>
      </w:pPr>
      <w:r>
        <w:t>Step 4: Putting Practice</w:t>
      </w:r>
    </w:p>
    <w:p>
      <w:r>
        <w:t>Practice putting by aiming at the basket from various distances. Focus on stance, grip, and arm movement to improve precision and consistency.</w:t>
      </w:r>
    </w:p>
    <w:p>
      <w:pPr>
        <w:pStyle w:val="Heading3"/>
      </w:pPr>
      <w:r>
        <w:t>Step 5: Field Work</w:t>
      </w:r>
    </w:p>
    <w:p>
      <w:r>
        <w:t>Engage in field practice to work on distance, accuracy, and control. Use open fields to practice and refine your driving and approach shots without the pressure of an actual game.</w:t>
      </w:r>
    </w:p>
    <w:p>
      <w:pPr>
        <w:pStyle w:val="Heading3"/>
      </w:pPr>
      <w:r>
        <w:t>Step 6: Course Play</w:t>
      </w:r>
    </w:p>
    <w:p>
      <w:r>
        <w:t>Play on an actual disc golf course to experience different layouts and obstacles. Apply the skills and knowledge you've gained from practice in a real game setting.</w:t>
      </w:r>
    </w:p>
    <w:p>
      <w:pPr>
        <w:pStyle w:val="Heading3"/>
      </w:pPr>
      <w:r>
        <w:t>Step 7: Study Etiquette</w:t>
      </w:r>
    </w:p>
    <w:p>
      <w:r>
        <w:t>Learn and observe the proper etiquette which includes not distracting players, yielding to faster groups, and respect for the course by not littering and causing damage.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be aware of your surroundings and other players on the course to prevent injuries.</w:t>
      </w:r>
    </w:p>
    <w:p>
      <w:pPr>
        <w:pStyle w:val="Heading3"/>
      </w:pPr>
      <w:r>
        <w:t>Community</w:t>
      </w:r>
    </w:p>
    <w:p>
      <w:r>
        <w:t>Join local disc golf communities or clubs to learn from more experienced players and participate in events.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