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Cardio for Strength Athletes</w:t>
      </w:r>
    </w:p>
    <w:p>
      <w:r>
        <w:t>This playbook details the process of incorporating cardiovascular exercise into a strength athlete's regimen. The aim is to optimize endurance and heart health without compromising muscle gains.</w:t>
      </w:r>
    </w:p>
    <w:p/>
    <w:p>
      <w:pPr>
        <w:pStyle w:val="Heading3"/>
      </w:pPr>
      <w:r>
        <w:t>Step 1: Assess Fitness</w:t>
      </w:r>
    </w:p>
    <w:p>
      <w:r>
        <w:t>Evaluate your current fitness level and cardiovascular health. Consider consulting with a healthcare professional or certified trainer.</w:t>
      </w:r>
    </w:p>
    <w:p>
      <w:pPr>
        <w:pStyle w:val="Heading3"/>
      </w:pPr>
      <w:r>
        <w:t>Step 2: Define Goals</w:t>
      </w:r>
    </w:p>
    <w:p>
      <w:r>
        <w:t>Determine specific cardiovascular goals that support your strength training objectives, such as improved endurance or better heart health.</w:t>
      </w:r>
    </w:p>
    <w:p>
      <w:pPr>
        <w:pStyle w:val="Heading3"/>
      </w:pPr>
      <w:r>
        <w:t>Step 3: Choose Exercise</w:t>
      </w:r>
    </w:p>
    <w:p>
      <w:r>
        <w:t>Select cardio exercises that complement strength training. Options include low-intensity steady-state (LISS), high-intensity interval training (HIIT), or moderate-intensity activities like cycling or swimming.</w:t>
      </w:r>
    </w:p>
    <w:p>
      <w:pPr>
        <w:pStyle w:val="Heading3"/>
      </w:pPr>
      <w:r>
        <w:t>Step 4: Plan Schedule</w:t>
      </w:r>
    </w:p>
    <w:p>
      <w:r>
        <w:t>Integrate cardio sessions into your training schedule. Aim for a balance that allows for muscle recovery while promoting cardiovascular health.</w:t>
      </w:r>
    </w:p>
    <w:p>
      <w:pPr>
        <w:pStyle w:val="Heading3"/>
      </w:pPr>
      <w:r>
        <w:t>Step 5: Monitor Intensity</w:t>
      </w:r>
    </w:p>
    <w:p>
      <w:r>
        <w:t>Use tools like heart rate monitors to ensure your cardio sessions are within the appropriate intensity zone for your goals.</w:t>
      </w:r>
    </w:p>
    <w:p>
      <w:pPr>
        <w:pStyle w:val="Heading3"/>
      </w:pPr>
      <w:r>
        <w:t>Step 6: Adjust Nutrition</w:t>
      </w:r>
    </w:p>
    <w:p>
      <w:r>
        <w:t>Adapt your diet to support the increased energy demands of combining strength and cardiovascular training. Maintain a nutrient-rich diet that fuels both performance and recovery.</w:t>
      </w:r>
    </w:p>
    <w:p>
      <w:pPr>
        <w:pStyle w:val="Heading3"/>
      </w:pPr>
      <w:r>
        <w:t>Step 7: Track Progress</w:t>
      </w:r>
    </w:p>
    <w:p>
      <w:r>
        <w:t>Regularly assess your progress towards your cardiovascular goals. Adjust your cardio routine as necessary to align with your strength training performance and recovery needs.</w:t>
      </w:r>
    </w:p>
    <w:p>
      <w:pPr>
        <w:pStyle w:val="Heading3"/>
      </w:pPr>
      <w:r>
        <w:t>Step 8: Rest and Recover</w:t>
      </w:r>
    </w:p>
    <w:p>
      <w:r>
        <w:t>Incorporate adequate rest days into your training regimen to allow for muscle recovery and to minimize the risk of overtraining.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Consultation</w:t>
      </w:r>
    </w:p>
    <w:p>
      <w:r>
        <w:t>Consult with a professional before starting any new exercise regimen to ensure it's appropriate for your health status and goals.</w:t>
      </w:r>
    </w:p>
    <w:p>
      <w:pPr>
        <w:pStyle w:val="Heading3"/>
      </w:pPr>
      <w:r>
        <w:t>Balance Importance</w:t>
      </w:r>
    </w:p>
    <w:p>
      <w:r>
        <w:t>Remember the importance of balancing intensity, duration, and frequency of cardio sessions with strength training to avoid overtraining.</w:t>
      </w:r>
    </w:p>
    <w:p>
      <w:pPr>
        <w:pStyle w:val="Heading3"/>
      </w:pPr>
      <w:r>
        <w:t>Progressive Training</w:t>
      </w:r>
    </w:p>
    <w:p>
      <w:r>
        <w:t>Increase the duration, intensity, or frequency of cardio workouts progressively to prevent plateaus and to continue advancing your cardiovascular fitness.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