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Comic Creation</w:t>
      </w:r>
    </w:p>
    <w:p>
      <w:r>
        <w:t>This guide details the process of inking and coloring comic book pages using digital tools. It covers fundamental techniques and introduces artists to the use of software like Clip Studio Paint for creating professional-looking comic art.</w:t>
      </w:r>
    </w:p>
    <w:p/>
    <w:p>
      <w:pPr>
        <w:pStyle w:val="Heading3"/>
      </w:pPr>
      <w:r>
        <w:t>Step 1: Preparation</w:t>
      </w:r>
    </w:p>
    <w:p>
      <w:r>
        <w:t>Ensure you have the necessary hardware such as a drawing tablet or a computer with the software installed. Choose a software for digital inking and coloring, such as Clip Studio Paint.</w:t>
      </w:r>
    </w:p>
    <w:p>
      <w:pPr>
        <w:pStyle w:val="Heading3"/>
      </w:pPr>
      <w:r>
        <w:t>Step 2: Sketch Import</w:t>
      </w:r>
    </w:p>
    <w:p>
      <w:r>
        <w:t>Import your pencil sketch or rough draft into the chosen digital art software. Make sure that the resolution is suitable for your final output.</w:t>
      </w:r>
    </w:p>
    <w:p>
      <w:pPr>
        <w:pStyle w:val="Heading3"/>
      </w:pPr>
      <w:r>
        <w:t>Step 3: Layers Setup</w:t>
      </w:r>
    </w:p>
    <w:p>
      <w:r>
        <w:t>Create separate layers for sketch, inks, and colors within the software to keep your work organized. Make sure to label them accordingly.</w:t>
      </w:r>
    </w:p>
    <w:p>
      <w:pPr>
        <w:pStyle w:val="Heading3"/>
      </w:pPr>
      <w:r>
        <w:t>Step 4: Inking</w:t>
      </w:r>
    </w:p>
    <w:p>
      <w:r>
        <w:t>Use a pressure-sensitive brush or pen tool to trace over your sketch lines. Focus on creating clean, smooth lines that define the shapes and forms. Take advantage of the software's stabilization features if available.</w:t>
      </w:r>
    </w:p>
    <w:p>
      <w:pPr>
        <w:pStyle w:val="Heading3"/>
      </w:pPr>
      <w:r>
        <w:t>Step 5: Line Art Cleanup</w:t>
      </w:r>
    </w:p>
    <w:p>
      <w:r>
        <w:t>Erase any unnecessary sketch lines and correct any mistakes in the line art. Use editing tools to adjust line weights and shapes where necessary.</w:t>
      </w:r>
    </w:p>
    <w:p>
      <w:pPr>
        <w:pStyle w:val="Heading3"/>
      </w:pPr>
      <w:r>
        <w:t>Step 6: Flats</w:t>
      </w:r>
    </w:p>
    <w:p>
      <w:r>
        <w:t>Apply flat colors to separate elements on a new layer beneath the inked lines. Use the software's fill tool to speed up this process, but be careful to stay within the lines.</w:t>
      </w:r>
    </w:p>
    <w:p>
      <w:pPr>
        <w:pStyle w:val="Heading3"/>
      </w:pPr>
      <w:r>
        <w:t>Step 7: Shading &amp; Highlights</w:t>
      </w:r>
    </w:p>
    <w:p>
      <w:r>
        <w:t>Add shading and highlights to give the characters and scenes depth and dimension. Create new layers for these elements if needed, to allow for better control and adjustments.</w:t>
      </w:r>
    </w:p>
    <w:p>
      <w:pPr>
        <w:pStyle w:val="Heading3"/>
      </w:pPr>
      <w:r>
        <w:t>Step 8: Final Touches</w:t>
      </w:r>
    </w:p>
    <w:p>
      <w:r>
        <w:t>Apply any special effects, such as glows or motion blurs, and make final adjustments to color balance and contrast. Inspect the artwork for any missing details or errors.</w:t>
      </w:r>
    </w:p>
    <w:p>
      <w:pPr>
        <w:pStyle w:val="Heading3"/>
      </w:pPr>
      <w:r>
        <w:t>Step 9: Exporting</w:t>
      </w:r>
    </w:p>
    <w:p>
      <w:r>
        <w:t>Save your final work in the appropriate file format for your intended use, whether it's for print or web. Ensure you also save a master file that retains all layers for future edits.</w:t>
      </w:r>
    </w:p>
    <w:p/>
    <w:p>
      <w:pPr>
        <w:pStyle w:val="Heading2"/>
      </w:pPr>
      <w:r>
        <w:t>General Notes</w:t>
      </w:r>
    </w:p>
    <w:p>
      <w:pPr>
        <w:pStyle w:val="Heading3"/>
      </w:pPr>
      <w:r>
        <w:t>Software Choice</w:t>
      </w:r>
    </w:p>
    <w:p>
      <w:r>
        <w:t>Though this guide references Clip Studio Paint, other software like Adobe Photoshop or Procreate can also be used, depending on personal preference and feature requirements.</w:t>
      </w:r>
    </w:p>
    <w:p>
      <w:pPr>
        <w:pStyle w:val="Heading3"/>
      </w:pPr>
      <w:r>
        <w:t>Hardware Considerations</w:t>
      </w:r>
    </w:p>
    <w:p>
      <w:r>
        <w:t>A drawing tablet with a screen, such as a Wacom Cintiq or an iPad with Apple Pencil, can provide a more natural drawing experience versus a traditional, non-display tablet.</w:t>
      </w:r>
    </w:p>
    <w:p>
      <w:pPr>
        <w:pStyle w:val="Heading3"/>
      </w:pPr>
      <w:r>
        <w:t>Practice</w:t>
      </w:r>
    </w:p>
    <w:p>
      <w:r>
        <w:t>Inking and coloring are skills that improve with practice. Regularly experimenting with different brushes and techniques is encouraged.</w:t>
      </w:r>
    </w:p>
    <w:p>
      <w:pPr>
        <w:pStyle w:val="Heading3"/>
      </w:pPr>
      <w:r>
        <w:t>Backup</w:t>
      </w:r>
    </w:p>
    <w:p>
      <w:r>
        <w:t>Always maintain backups of your digital work to prevent data loss. Consider using cloud storage or an external hard drive for added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