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Energy Management</w:t>
      </w:r>
    </w:p>
    <w:p>
      <w:r>
        <w:t>This playbook provides an outline for understanding and implementing home energy management systems (HEMS). It covers the basics of HEMS, their functionality, and the benefits of using them for real-time energy monitoring and saving.</w:t>
      </w:r>
    </w:p>
    <w:p/>
    <w:p>
      <w:pPr>
        <w:pStyle w:val="Heading3"/>
      </w:pPr>
      <w:r>
        <w:t>Step 1: Research HEMS</w:t>
      </w:r>
    </w:p>
    <w:p>
      <w:r>
        <w:t>Gather information on various home energy management systems available in the market. Compare their features, compatibility with your home infrastructure, cost, and user reviews.</w:t>
      </w:r>
    </w:p>
    <w:p>
      <w:pPr>
        <w:pStyle w:val="Heading3"/>
      </w:pPr>
      <w:r>
        <w:t>Step 2: Assess Needs</w:t>
      </w:r>
    </w:p>
    <w:p>
      <w:r>
        <w:t>Evaluate your home’s energy needs by analyzing your utility bills, identifying high energy use periods, and considering any renewable energy sources you are using or plan to use.</w:t>
      </w:r>
    </w:p>
    <w:p>
      <w:pPr>
        <w:pStyle w:val="Heading3"/>
      </w:pPr>
      <w:r>
        <w:t>Step 3: Choose System</w:t>
      </w:r>
    </w:p>
    <w:p>
      <w:r>
        <w:t>Select an appropriate home energy management system that fits your budget, energy goals, and that integrates well with your existing home devices and appliances.</w:t>
      </w:r>
    </w:p>
    <w:p>
      <w:pPr>
        <w:pStyle w:val="Heading3"/>
      </w:pPr>
      <w:r>
        <w:t>Step 4: Professional Consult</w:t>
      </w:r>
    </w:p>
    <w:p>
      <w:r>
        <w:t>Consult with a professional installer to verify that your choice is compatible with your home's electrical system and can be integrated with your other smart home technology.</w:t>
      </w:r>
    </w:p>
    <w:p>
      <w:pPr>
        <w:pStyle w:val="Heading3"/>
      </w:pPr>
      <w:r>
        <w:t>Step 5: Installation</w:t>
      </w:r>
    </w:p>
    <w:p>
      <w:r>
        <w:t>Have the chosen home energy management system installed by a qualified professional to ensure proper setup and integration with your home’s electrical infrastructure.</w:t>
      </w:r>
    </w:p>
    <w:p>
      <w:pPr>
        <w:pStyle w:val="Heading3"/>
      </w:pPr>
      <w:r>
        <w:t>Step 6: Setup Software</w:t>
      </w:r>
    </w:p>
    <w:p>
      <w:r>
        <w:t>Configure the system's software by setting up user accounts, connecting to your home network, and customizing settings according to your energy saving goals.</w:t>
      </w:r>
    </w:p>
    <w:p>
      <w:pPr>
        <w:pStyle w:val="Heading3"/>
      </w:pPr>
      <w:r>
        <w:t>Step 7: Monitor Energy</w:t>
      </w:r>
    </w:p>
    <w:p>
      <w:r>
        <w:t>Use the system's real-time monitoring feature to track energy consumption, identify inefficiencies, and understand when and how you are using energy in your home.</w:t>
      </w:r>
    </w:p>
    <w:p>
      <w:pPr>
        <w:pStyle w:val="Heading3"/>
      </w:pPr>
      <w:r>
        <w:t>Step 8: Review Data</w:t>
      </w:r>
    </w:p>
    <w:p>
      <w:r>
        <w:t>Regularly review the collected data and insights provided by your home energy management system to make informed decisions on energy usage and to optimize energy savings.</w:t>
      </w:r>
    </w:p>
    <w:p>
      <w:pPr>
        <w:pStyle w:val="Heading3"/>
      </w:pPr>
      <w:r>
        <w:t>Step 9: Update Settings</w:t>
      </w:r>
    </w:p>
    <w:p>
      <w:r>
        <w:t>Adjust system settings based on your energy data review to refine energy usage patterns, implement energy-saving strategies, and maximize your home’s energy efficiency.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Rebates</w:t>
      </w:r>
    </w:p>
    <w:p>
      <w:r>
        <w:t>Research available tax rebates or incentives for installing a home energy management system to potentially offset some of the initial costs.</w:t>
      </w:r>
    </w:p>
    <w:p>
      <w:pPr>
        <w:pStyle w:val="Heading3"/>
      </w:pPr>
      <w:r>
        <w:t>Software Updates</w:t>
      </w:r>
    </w:p>
    <w:p>
      <w:r>
        <w:t>Keep the system's software updated to ensure you have the latest features and security patches.</w:t>
      </w:r>
    </w:p>
    <w:p>
      <w:pPr>
        <w:pStyle w:val="Heading3"/>
      </w:pPr>
      <w:r>
        <w:t>Energy Savings Goals</w:t>
      </w:r>
    </w:p>
    <w:p>
      <w:r>
        <w:t>Clearly define your energy savings goals before selecting and setting up your home energy management system to best tailor its use to your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