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Blog SEO Optimization</w:t>
      </w:r>
    </w:p>
    <w:p>
      <w:r>
        <w:t>This playbook outlines the steps for optimizing blog content to enhance search engine rankings and boost organic traffic. It encompasses key SEO strategies aimed at bloggers seeking to maximize their visibility and reach on search engine results pages (SERPs).</w:t>
      </w:r>
    </w:p>
    <w:p/>
    <w:p>
      <w:pPr>
        <w:pStyle w:val="Heading3"/>
      </w:pPr>
      <w:r>
        <w:t>Step 1: Keyword Research</w:t>
      </w:r>
    </w:p>
    <w:p>
      <w:r>
        <w:t>Conduct comprehensive keyword research to identify terms and phrases that your target audience is using. Use tools like Google Keyword Planner or SEMrush to find relevant keywords with substantial search volume and manageable competition.</w:t>
      </w:r>
    </w:p>
    <w:p>
      <w:pPr>
        <w:pStyle w:val="Heading3"/>
      </w:pPr>
      <w:r>
        <w:t>Step 2: Content Creation</w:t>
      </w:r>
    </w:p>
    <w:p>
      <w:r>
        <w:t>Develop high-quality, informative, and engaging blog content that incorporates the selected keywords naturally. Ensure the content answers the questions your audience is asking and provides unique insights or value.</w:t>
      </w:r>
    </w:p>
    <w:p>
      <w:pPr>
        <w:pStyle w:val="Heading3"/>
      </w:pPr>
      <w:r>
        <w:t>Step 3: On-Page SEO</w:t>
      </w:r>
    </w:p>
    <w:p>
      <w:r>
        <w:t>Implement on-page SEO tactics:</w:t>
        <w:br/>
        <w:t>- Use keywords in title tags, headings, and throughout the content.</w:t>
        <w:br/>
        <w:t>- Optimize meta descriptions to encourage click-throughs from SERPs.</w:t>
        <w:br/>
        <w:t>- Structure content with proper use of headers (H1, H2, H3) for readability.</w:t>
        <w:br/>
        <w:t>- Employ internal linking to guide visitors to other relevant content on your site.</w:t>
      </w:r>
    </w:p>
    <w:p>
      <w:pPr>
        <w:pStyle w:val="Heading3"/>
      </w:pPr>
      <w:r>
        <w:t>Step 4: Optimize Images</w:t>
      </w:r>
    </w:p>
    <w:p>
      <w:r>
        <w:t>Ensure all images in the blog posts are optimized by:</w:t>
        <w:br/>
        <w:t>- Using descriptive file names and alt tags that include relevant keywords.</w:t>
        <w:br/>
        <w:t>- Compressing images for faster loading times.</w:t>
      </w:r>
    </w:p>
    <w:p>
      <w:pPr>
        <w:pStyle w:val="Heading3"/>
      </w:pPr>
      <w:r>
        <w:t>Step 5: Mobile Responsiveness</w:t>
      </w:r>
    </w:p>
    <w:p>
      <w:r>
        <w:t>Ensure your blog is mobile-friendly, with responsive design that adapts to various screen sizes and devices, improving the user experience and satisfying mobile usability factors for search engines.</w:t>
      </w:r>
    </w:p>
    <w:p>
      <w:pPr>
        <w:pStyle w:val="Heading3"/>
      </w:pPr>
      <w:r>
        <w:t>Step 6: Speed Optimization</w:t>
      </w:r>
    </w:p>
    <w:p>
      <w:r>
        <w:t>Improve website loading speed by:</w:t>
        <w:br/>
        <w:t>- Compressing and minifying CSS and JavaScript files.</w:t>
        <w:br/>
        <w:t>- Utilizing browser caching.</w:t>
        <w:br/>
        <w:t>- Minimizing server response time.</w:t>
      </w:r>
    </w:p>
    <w:p>
      <w:pPr>
        <w:pStyle w:val="Heading3"/>
      </w:pPr>
      <w:r>
        <w:t>Step 7: Quality Backlinks</w:t>
      </w:r>
    </w:p>
    <w:p>
      <w:r>
        <w:t>Develop a strategy to gain high-quality backlinks from authoritative sites. This might include guest blogging, creating shareable infographics, or outreach to influencers in your niche.</w:t>
      </w:r>
    </w:p>
    <w:p>
      <w:pPr>
        <w:pStyle w:val="Heading3"/>
      </w:pPr>
      <w:r>
        <w:t>Step 8: Social Sharing</w:t>
      </w:r>
    </w:p>
    <w:p>
      <w:r>
        <w:t>Promote your blog content across social media platforms to increase visibility and drive traffic. Encourage sharing by including social sharing buttons on your blog posts.</w:t>
      </w:r>
    </w:p>
    <w:p>
      <w:pPr>
        <w:pStyle w:val="Heading3"/>
      </w:pPr>
      <w:r>
        <w:t>Step 9: Monitor Performance</w:t>
      </w:r>
    </w:p>
    <w:p>
      <w:r>
        <w:t>Regularly monitor your blog's SEO performance using tools like Google Analytics and Google Search Console. Keep track of rankings, organic traffic, and backlink profile, and make adjustments to your SEO strategy as needed.</w:t>
      </w:r>
    </w:p>
    <w:p/>
    <w:p>
      <w:pPr>
        <w:pStyle w:val="Heading2"/>
      </w:pPr>
      <w:r>
        <w:t>General Notes</w:t>
      </w:r>
    </w:p>
    <w:p>
      <w:pPr>
        <w:pStyle w:val="Heading3"/>
      </w:pPr>
      <w:r>
        <w:t>Continual Learning</w:t>
      </w:r>
    </w:p>
    <w:p>
      <w:r>
        <w:t>SEO is an ever-evolving field. Stay updated with the latest trends and algorithm updates by following SEO blogs, forums, and attending webinars or conferences.</w:t>
      </w:r>
    </w:p>
    <w:p>
      <w:pPr>
        <w:pStyle w:val="Heading3"/>
      </w:pPr>
      <w:r>
        <w:t>User Experience</w:t>
      </w:r>
    </w:p>
    <w:p>
      <w:r>
        <w:t>While SEO is crucial, never compromise on the quality and the user experience of your content. Engaging and helpful content will lead to higher dwell time and reduced bounce rates, which are positive signals for search engines.</w:t>
      </w:r>
    </w:p>
    <w:p>
      <w:pPr>
        <w:pStyle w:val="Heading3"/>
      </w:pPr>
      <w:r>
        <w:t>Patience</w:t>
      </w:r>
    </w:p>
    <w:p>
      <w:r>
        <w:t>Remember that SEO is a long-term strategy. Significant improvements in rankings and traffic generally take time, so be patient and consistently apply best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