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Overcoming Strength Training Plateaus</w:t>
      </w:r>
    </w:p>
    <w:p>
      <w:r>
        <w:t>This playbook outlines sequential steps to identify and overcome plateaus in strength training. It provides techniques to ensure continued progress and strength gains.</w:t>
      </w:r>
    </w:p>
    <w:p/>
    <w:p>
      <w:pPr>
        <w:pStyle w:val="Heading3"/>
      </w:pPr>
      <w:r>
        <w:t>Step 1: Assessment</w:t>
      </w:r>
    </w:p>
    <w:p>
      <w:r>
        <w:t>Evaluate your current training regimen, diet, and recovery times. Look for patterns or areas that could be contributing to the plateau, such as undertraining, overtraining, lack of variation, or insufficient rest.</w:t>
      </w:r>
    </w:p>
    <w:p>
      <w:pPr>
        <w:pStyle w:val="Heading3"/>
      </w:pPr>
      <w:r>
        <w:t>Step 2: Goal Reevaluation</w:t>
      </w:r>
    </w:p>
    <w:p>
      <w:r>
        <w:t>Reassess your fitness goals to ensure they are specific, measurable, attainable, relevant, and time-bound (SMART). Adjust your goals if necessary to align with your current fitness level and desired outcomes.</w:t>
      </w:r>
    </w:p>
    <w:p>
      <w:pPr>
        <w:pStyle w:val="Heading3"/>
      </w:pPr>
      <w:r>
        <w:t>Step 3: Training Adjustments</w:t>
      </w:r>
    </w:p>
    <w:p>
      <w:r>
        <w:t>Modify your routine by altering exercise selection, training volume (sets and reps), intensity (weight lifted), and rest periods. Consider using techniques such as periodization, deloading, or varying rep ranges to provide new stimuli to your muscles.</w:t>
      </w:r>
    </w:p>
    <w:p>
      <w:pPr>
        <w:pStyle w:val="Heading3"/>
      </w:pPr>
      <w:r>
        <w:t>Step 4: Diet Optimization</w:t>
      </w:r>
    </w:p>
    <w:p>
      <w:r>
        <w:t>Review your nutrition intake to ensure you're consuming enough protein, carbohydrates, and healthy fats to support muscle recovery and growth. Adjust caloric intake as needed for your specific goals, and consider consulting with a nutritionist if drastic changes seem necessary.</w:t>
      </w:r>
    </w:p>
    <w:p>
      <w:pPr>
        <w:pStyle w:val="Heading3"/>
      </w:pPr>
      <w:r>
        <w:t>Step 5: Rest and Recovery</w:t>
      </w:r>
    </w:p>
    <w:p>
      <w:r>
        <w:t>Focus on improving the quality of sleep and incorporating rest days into your regimen. Active recovery methods like light cardio, stretching, and mobility exercises can also facilitate muscle repair and help overcome plateaus.</w:t>
      </w:r>
    </w:p>
    <w:p>
      <w:pPr>
        <w:pStyle w:val="Heading3"/>
      </w:pPr>
      <w:r>
        <w:t>Step 6: Mental Approach</w:t>
      </w:r>
    </w:p>
    <w:p>
      <w:r>
        <w:t>Adopt a positive mindset and remain consistent with your revised training approach. Manage stress and maintain motivation by setting short-term goals and celebrating small victories along the way.</w:t>
      </w:r>
    </w:p>
    <w:p>
      <w:pPr>
        <w:pStyle w:val="Heading3"/>
      </w:pPr>
      <w:r>
        <w:t>Step 7: Professional Guidance</w:t>
      </w:r>
    </w:p>
    <w:p>
      <w:r>
        <w:t>If self-adjustments do not yield improvement, seek advice from a certified personal trainer or coach. Professional guidance can provide personalized insights and training programs tailored to your needs.</w:t>
      </w:r>
    </w:p>
    <w:p/>
    <w:p>
      <w:pPr>
        <w:pStyle w:val="Heading2"/>
      </w:pPr>
      <w:r>
        <w:t>General Notes</w:t>
      </w:r>
    </w:p>
    <w:p>
      <w:pPr>
        <w:pStyle w:val="Heading3"/>
      </w:pPr>
      <w:r>
        <w:t>Patience</w:t>
      </w:r>
    </w:p>
    <w:p>
      <w:r>
        <w:t>Plateaus are a common occurrence in strength training and overcoming them requires patience and continuous effort. Avoid the temptation to seek immediate results through extreme measures.</w:t>
      </w:r>
    </w:p>
    <w:p>
      <w:pPr>
        <w:pStyle w:val="Heading3"/>
      </w:pPr>
      <w:r>
        <w:t>Expect Fluctuations</w:t>
      </w:r>
    </w:p>
    <w:p>
      <w:r>
        <w:t>Physical progress is not always linear. Be prepared for fluctuations in performance and adapt your training regimen accordingly.</w:t>
      </w:r>
    </w:p>
    <w:p>
      <w:pPr>
        <w:pStyle w:val="Heading3"/>
      </w:pPr>
      <w:r>
        <w:t>Safety First</w:t>
      </w:r>
    </w:p>
    <w:p>
      <w:r>
        <w:t>While it's important to challenge yourself, always prioritize safety and proper technique over lifting heavier weights, to prevent injury.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