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Solo Travel Journal Creation</w:t>
      </w:r>
    </w:p>
    <w:p>
      <w:r>
        <w:t>This playbook provides detailed steps for creating a travel journal to document solo adventures. It covers everything from selecting a journal to ongoing upkeep.</w:t>
      </w:r>
    </w:p>
    <w:p/>
    <w:p>
      <w:pPr>
        <w:pStyle w:val="Heading3"/>
      </w:pPr>
      <w:r>
        <w:t>Step 1: Select Journal</w:t>
      </w:r>
    </w:p>
    <w:p>
      <w:r>
        <w:t>Choose a journal that feels personal and inspiring to you. Consider size, paper quality, and whether you want features like pockets for mementos or a hard cover for durability.</w:t>
      </w:r>
    </w:p>
    <w:p>
      <w:pPr>
        <w:pStyle w:val="Heading3"/>
      </w:pPr>
      <w:r>
        <w:t>Step 2: Gather Supplies</w:t>
      </w:r>
    </w:p>
    <w:p>
      <w:r>
        <w:t>Assemble the materials you'll use for journaling, such as pens, markers, glue, scissors, and any decorative items like stickers or stamps.</w:t>
      </w:r>
    </w:p>
    <w:p>
      <w:pPr>
        <w:pStyle w:val="Heading3"/>
      </w:pPr>
      <w:r>
        <w:t>Step 3: First Entry</w:t>
      </w:r>
    </w:p>
    <w:p>
      <w:r>
        <w:t>Begin your journal with an introductory entry. Write about your expectations for the trip, why you chose the destination, and what you hope to gain from your travels.</w:t>
      </w:r>
    </w:p>
    <w:p>
      <w:pPr>
        <w:pStyle w:val="Heading3"/>
      </w:pPr>
      <w:r>
        <w:t>Step 4: Daily Journaling</w:t>
      </w:r>
    </w:p>
    <w:p>
      <w:r>
        <w:t>Set aside time each day to write in your journal. Document places visited, people met, foods tasted, and emotions felt. Include ticket stubs, postcards, and other ephemera.</w:t>
      </w:r>
    </w:p>
    <w:p>
      <w:pPr>
        <w:pStyle w:val="Heading3"/>
      </w:pPr>
      <w:r>
        <w:t>Step 5: Add Visuals</w:t>
      </w:r>
    </w:p>
    <w:p>
      <w:r>
        <w:t>Incorporate sketches, photos, or other visual elements into your entries to enhance the storytelling and capture the essence of your experiences.</w:t>
      </w:r>
    </w:p>
    <w:p>
      <w:pPr>
        <w:pStyle w:val="Heading3"/>
      </w:pPr>
      <w:r>
        <w:t>Step 6: Reflect</w:t>
      </w:r>
    </w:p>
    <w:p>
      <w:r>
        <w:t>Periodically, take time to read previous entries. Reflect on your growth and the experiences you've encountered. Write down these reflections to add depth to your journal.</w:t>
      </w:r>
    </w:p>
    <w:p>
      <w:pPr>
        <w:pStyle w:val="Heading3"/>
      </w:pPr>
      <w:r>
        <w:t>Step 7: Maintain Consistency</w:t>
      </w:r>
    </w:p>
    <w:p>
      <w:r>
        <w:t>Strive for consistency in your journaling. Whether it's writing style, frequency of entries, or layout design, maintaining a certain consistency can enhance the overall feel of your journal.</w:t>
      </w:r>
    </w:p>
    <w:p>
      <w:pPr>
        <w:pStyle w:val="Heading3"/>
      </w:pPr>
      <w:r>
        <w:t>Step 8: Back Up Content</w:t>
      </w:r>
    </w:p>
    <w:p>
      <w:r>
        <w:t>Consider creating a digital backup of your journal's content. You can scan pages or take photos of them to ensure you have a copy in case the original is lost or damaged.</w:t>
      </w:r>
    </w:p>
    <w:p>
      <w:pPr>
        <w:pStyle w:val="Heading3"/>
      </w:pPr>
      <w:r>
        <w:t>Step 9: Share Your Journey</w:t>
      </w:r>
    </w:p>
    <w:p>
      <w:r>
        <w:t>If you wish, share the content of your journal with family or friends. This can be done digitally or by physically showing them your journal, which can also inspire others to journal.</w:t>
      </w:r>
    </w:p>
    <w:p>
      <w:pPr>
        <w:pStyle w:val="Heading3"/>
      </w:pPr>
      <w:r>
        <w:t>Step 10: Continued Updates</w:t>
      </w:r>
    </w:p>
    <w:p>
      <w:r>
        <w:t>Even after your travels, continue to update your journal with post-trip reflections or new insights about your experiences.</w:t>
      </w:r>
    </w:p>
    <w:p/>
    <w:p>
      <w:pPr>
        <w:pStyle w:val="Heading2"/>
      </w:pPr>
      <w:r>
        <w:t>General Notes</w:t>
      </w:r>
    </w:p>
    <w:p>
      <w:pPr>
        <w:pStyle w:val="Heading3"/>
      </w:pPr>
      <w:r>
        <w:t>Privacy</w:t>
      </w:r>
    </w:p>
    <w:p>
      <w:r>
        <w:t>Consider how private you want your journal to be. You might prefer a lockable journal or a digital platform with privacy settings if sharing isn't your intention.</w:t>
      </w:r>
    </w:p>
    <w:p>
      <w:pPr>
        <w:pStyle w:val="Heading3"/>
      </w:pPr>
      <w:r>
        <w:t>Accessibility</w:t>
      </w:r>
    </w:p>
    <w:p>
      <w:r>
        <w:t>Keep your journal in an easily accessible location during your travels to encourage regular use.</w:t>
      </w:r>
    </w:p>
    <w:p>
      <w:pPr>
        <w:pStyle w:val="Heading3"/>
      </w:pPr>
      <w:r>
        <w:t>Durability</w:t>
      </w:r>
    </w:p>
    <w:p>
      <w:r>
        <w:t>When choosing your journal, consider opting for one that will withstand travel wear and tear, especially if you'll be journaling in various environments.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