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Unclogging Garbage Disposal</w:t>
      </w:r>
    </w:p>
    <w:p>
      <w:r>
        <w:t>This playbook outlines the steps required to unclog a garbage disposal unit. It guides through the process of safely handling the situation and resetting the unit without the need for professional assistance.</w:t>
      </w:r>
    </w:p>
    <w:p/>
    <w:p>
      <w:pPr>
        <w:pStyle w:val="Heading3"/>
      </w:pPr>
      <w:r>
        <w:t>Step 1: Safety First</w:t>
      </w:r>
    </w:p>
    <w:p>
      <w:r>
        <w:t>Ensure that the garbage disposal and its switch are turned off. Cut power by unplugging it or turning off the circuit breaker.</w:t>
      </w:r>
    </w:p>
    <w:p>
      <w:pPr>
        <w:pStyle w:val="Heading3"/>
      </w:pPr>
      <w:r>
        <w:t>Step 2: Manual Inspection</w:t>
      </w:r>
    </w:p>
    <w:p>
      <w:r>
        <w:t>Use a flashlight to look inside the disposal for any visible obstructions. Do not place your hands inside the disposal.</w:t>
      </w:r>
    </w:p>
    <w:p>
      <w:pPr>
        <w:pStyle w:val="Heading3"/>
      </w:pPr>
      <w:r>
        <w:t>Step 3: Remove Obstructions</w:t>
      </w:r>
    </w:p>
    <w:p>
      <w:r>
        <w:t>If an obstruction is visible, use pliers or tongs to remove the blockage. Avoid using your hands even if the disposal is turned off.</w:t>
      </w:r>
    </w:p>
    <w:p>
      <w:pPr>
        <w:pStyle w:val="Heading3"/>
      </w:pPr>
      <w:r>
        <w:t>Step 4: Use Allen Wrench</w:t>
      </w:r>
    </w:p>
    <w:p>
      <w:r>
        <w:t>Insert an Allen wrench into the breaker socket on the bottom of the disposal unit. Turn both ways to free up any stuck items.</w:t>
      </w:r>
    </w:p>
    <w:p>
      <w:pPr>
        <w:pStyle w:val="Heading3"/>
      </w:pPr>
      <w:r>
        <w:t>Step 5: Reset Button</w:t>
      </w:r>
    </w:p>
    <w:p>
      <w:r>
        <w:t>Locate the red reset button on the bottom of the unit. Press it firmly to reset the disposal. Wait a few minutes to ensure it has reset properly.</w:t>
      </w:r>
    </w:p>
    <w:p>
      <w:pPr>
        <w:pStyle w:val="Heading3"/>
      </w:pPr>
      <w:r>
        <w:t>Step 6: Test Disposal</w:t>
      </w:r>
    </w:p>
    <w:p>
      <w:r>
        <w:t>Restore power to the unit. Run water and turn on the disposal to test whether it is functioning properly. If it's not working, repeat the reset process.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Still Clogged</w:t>
      </w:r>
    </w:p>
    <w:p>
      <w:r>
        <w:t>If after these steps the disposal is still clogged, consider repeating the steps or consulting with a professional.</w:t>
      </w:r>
    </w:p>
    <w:p>
      <w:pPr>
        <w:pStyle w:val="Heading3"/>
      </w:pPr>
      <w:r>
        <w:t>No Water Usage</w:t>
      </w:r>
    </w:p>
    <w:p>
      <w:r>
        <w:t>Do not run water directly into the disposal while attempting to unclog it, as it may worsen the clog.</w:t>
      </w:r>
    </w:p>
    <w:p>
      <w:pPr>
        <w:pStyle w:val="Heading3"/>
      </w:pPr>
      <w:r>
        <w:t>Regular Maintenance</w:t>
      </w:r>
    </w:p>
    <w:p>
      <w:r>
        <w:t>To prevent future clogs, avoid disposing of grease, large food particles, or fibrous materials like corn husks, and regularly clean your disposal.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