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Parrot Nutrition Plan</w:t>
      </w:r>
    </w:p>
    <w:p>
      <w:r>
        <w:t>This playbook outlines the step-by-step guide to fulfilling the daily nutrition requirements for your pet parrot. It covers the essential vitamins, minerals, and food types that should be included in the daily diet to maintain your parrot’s health.</w:t>
      </w:r>
    </w:p>
    <w:p/>
    <w:p>
      <w:pPr>
        <w:pStyle w:val="Heading3"/>
      </w:pPr>
      <w:r>
        <w:t>Step 1: Assessment</w:t>
      </w:r>
    </w:p>
    <w:p>
      <w:r>
        <w:t>Evaluate your pet parrot's age, size, activity level, and any special needs that may influence its diet.</w:t>
      </w:r>
    </w:p>
    <w:p>
      <w:pPr>
        <w:pStyle w:val="Heading3"/>
      </w:pPr>
      <w:r>
        <w:t>Step 2: Vitamins</w:t>
      </w:r>
    </w:p>
    <w:p>
      <w:r>
        <w:t>Ensure that your parrot's diet contains the necessary vitamins, particularly A, D, E, and K, which are crucial for maintaining good health.</w:t>
      </w:r>
    </w:p>
    <w:p>
      <w:pPr>
        <w:pStyle w:val="Heading3"/>
      </w:pPr>
      <w:r>
        <w:t>Step 3: Minerals</w:t>
      </w:r>
    </w:p>
    <w:p>
      <w:r>
        <w:t>Incorporate a variety of minerals such as calcium, phosphorus, and magnesium into the diet, which are essential for bone health and other bodily functions.</w:t>
      </w:r>
    </w:p>
    <w:p>
      <w:pPr>
        <w:pStyle w:val="Heading3"/>
      </w:pPr>
      <w:r>
        <w:t>Step 4: Food Types</w:t>
      </w:r>
    </w:p>
    <w:p>
      <w:r>
        <w:t>Provide a diverse mix of foods, including seeds, fruits, vegetables, and pellets, to supply different nutrients and keep the diet balanced.</w:t>
      </w:r>
    </w:p>
    <w:p>
      <w:pPr>
        <w:pStyle w:val="Heading3"/>
      </w:pPr>
      <w:r>
        <w:t>Step 5: Hydration</w:t>
      </w:r>
    </w:p>
    <w:p>
      <w:r>
        <w:t>Offer clean, fresh water daily to ensure proper hydration and digestion.</w:t>
      </w:r>
    </w:p>
    <w:p>
      <w:pPr>
        <w:pStyle w:val="Heading3"/>
      </w:pPr>
      <w:r>
        <w:t>Step 6: Portion Control</w:t>
      </w:r>
    </w:p>
    <w:p>
      <w:r>
        <w:t>Measure the food portions according to the parrot's size and daily needs to prevent overfeeding and ensure an optimum diet.</w:t>
      </w:r>
    </w:p>
    <w:p>
      <w:pPr>
        <w:pStyle w:val="Heading3"/>
      </w:pPr>
      <w:r>
        <w:t>Step 7: Monitoring</w:t>
      </w:r>
    </w:p>
    <w:p>
      <w:r>
        <w:t>Regularly monitor your parrot's weight and overall health to make necessary adjustments to the diet.</w:t>
      </w:r>
    </w:p>
    <w:p>
      <w:pPr>
        <w:pStyle w:val="Heading3"/>
      </w:pPr>
      <w:r>
        <w:t>Step 8: Supplements</w:t>
      </w:r>
    </w:p>
    <w:p>
      <w:r>
        <w:t>Consult with a veterinarian to determine if any additional dietary supplements are needed to meet your parrot's nutrition requirements.</w:t>
      </w:r>
    </w:p>
    <w:p/>
    <w:p>
      <w:pPr>
        <w:pStyle w:val="Heading2"/>
      </w:pPr>
      <w:r>
        <w:t>General Notes</w:t>
      </w:r>
    </w:p>
    <w:p>
      <w:pPr>
        <w:pStyle w:val="Heading3"/>
      </w:pPr>
      <w:r>
        <w:t>Avoid Avocado</w:t>
      </w:r>
    </w:p>
    <w:p>
      <w:r>
        <w:t>Never feed your parrot avocado as it contains persin, a fungicidal toxin, which can be fatal to birds.</w:t>
      </w:r>
    </w:p>
    <w:p>
      <w:pPr>
        <w:pStyle w:val="Heading3"/>
      </w:pPr>
      <w:r>
        <w:t>Limited Treats</w:t>
      </w:r>
    </w:p>
    <w:p>
      <w:r>
        <w:t>Treats should not make up more than 10% of your parrot's diet to avoid nutritional imbalances.</w:t>
      </w:r>
    </w:p>
    <w:p>
      <w:pPr>
        <w:pStyle w:val="Heading3"/>
      </w:pPr>
      <w:r>
        <w:t>Toxic Foods</w:t>
      </w:r>
    </w:p>
    <w:p>
      <w:r>
        <w:t>Be aware of other toxic foods such as chocolate, caffeine, alcohol, and salty snacks, and keep them away from your parrot.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