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Yoga Nidra Sleep Routine</w:t>
      </w:r>
    </w:p>
    <w:p>
      <w:r>
        <w:t>This playbook outlines the steps to follow for practicing Yoga Nidra, a meditative relaxation technique aimed at achieving deep sleep. The procedure consists of preparing the space, settling into a comfortable position, and following the guided relaxation sequence.</w:t>
      </w:r>
    </w:p>
    <w:p/>
    <w:p>
      <w:pPr>
        <w:pStyle w:val="Heading3"/>
      </w:pPr>
      <w:r>
        <w:t>Step 1: Preparation</w:t>
      </w:r>
    </w:p>
    <w:p>
      <w:r>
        <w:t>Create a restful environment by dimming the lights, ensuring a comfortable room temperature, and minimizing any potential distractions. Place a yoga mat or comfortable mat on the floor and have a pillow and blanket handy for extra comfort.</w:t>
      </w:r>
    </w:p>
    <w:p>
      <w:pPr>
        <w:pStyle w:val="Heading3"/>
      </w:pPr>
      <w:r>
        <w:t>Step 2: Position</w:t>
      </w:r>
    </w:p>
    <w:p>
      <w:r>
        <w:t>Lie down on your back on the yoga mat with your legs slightly apart and your arms at your sides, palms facing upwards. Adjust your pillow beneath your head and cover yourself with a blanket for warmth.</w:t>
      </w:r>
    </w:p>
    <w:p>
      <w:pPr>
        <w:pStyle w:val="Heading3"/>
      </w:pPr>
      <w:r>
        <w:t>Step 3: Intention Setting</w:t>
      </w:r>
    </w:p>
    <w:p>
      <w:r>
        <w:t>Close your eyes and take a moment to set an intention for your Yoga Nidra practice. This could be a simple wish for deep rest or a more personal intent.</w:t>
      </w:r>
    </w:p>
    <w:p>
      <w:pPr>
        <w:pStyle w:val="Heading3"/>
      </w:pPr>
      <w:r>
        <w:t>Step 4: Breath Focus</w:t>
      </w:r>
    </w:p>
    <w:p>
      <w:r>
        <w:t>Begin to focus on your breath, taking slow and deep inhalations and exhalations. With each breath, feel your body becoming more relaxed.</w:t>
      </w:r>
    </w:p>
    <w:p>
      <w:pPr>
        <w:pStyle w:val="Heading3"/>
      </w:pPr>
      <w:r>
        <w:t>Step 5: Guided Relaxation</w:t>
      </w:r>
    </w:p>
    <w:p>
      <w:r>
        <w:t>Follow a guided Yoga Nidra audio recording or script. Systematically relax each part of your body as directed, from the tips of your toes to the crown of your head.</w:t>
      </w:r>
    </w:p>
    <w:p>
      <w:pPr>
        <w:pStyle w:val="Heading3"/>
      </w:pPr>
      <w:r>
        <w:t>Step 6: Deep Rest</w:t>
      </w:r>
    </w:p>
    <w:p>
      <w:r>
        <w:t>After completing the relaxation sequence, remain lying down in a state of stillness and peace. Allow yourself to drift into deep sleep, letting go of any thoughts or distractions.</w:t>
      </w:r>
    </w:p>
    <w:p>
      <w:pPr>
        <w:pStyle w:val="Heading3"/>
      </w:pPr>
      <w:r>
        <w:t>Step 7: Transition</w:t>
      </w:r>
    </w:p>
    <w:p>
      <w:r>
        <w:t>If you remain aware at the end of the guided relaxation, gently and gradually bring awareness back to your body. Wiggle your fingers and toes, stretch if desired, and when ready, slowly sit up.</w:t>
      </w:r>
    </w:p>
    <w:p/>
    <w:p>
      <w:pPr>
        <w:pStyle w:val="Heading2"/>
      </w:pPr>
      <w:r>
        <w:t>General Notes</w:t>
      </w:r>
    </w:p>
    <w:p>
      <w:pPr>
        <w:pStyle w:val="Heading3"/>
      </w:pPr>
      <w:r>
        <w:t>Audio Guide</w:t>
      </w:r>
    </w:p>
    <w:p>
      <w:r>
        <w:t>For those new to Yoga Nidra, using a pre-recorded guided audio session can help maintain focus and ensure a properly structured practice.</w:t>
      </w:r>
    </w:p>
    <w:p>
      <w:pPr>
        <w:pStyle w:val="Heading3"/>
      </w:pPr>
      <w:r>
        <w:t>Regular Practice</w:t>
      </w:r>
    </w:p>
    <w:p>
      <w:r>
        <w:t>Consistency is key for benefits to accrue. Aim to incorporate Yoga Nidra into your nightly routine for better results over time.</w:t>
      </w:r>
    </w:p>
    <w:p>
      <w:pPr>
        <w:pStyle w:val="Heading3"/>
      </w:pPr>
      <w:r>
        <w:t>Comfort</w:t>
      </w:r>
    </w:p>
    <w:p>
      <w:r>
        <w:t>Physical comfort is crucial in Yoga Nidra to prevent distractions. Make any adjustments to your position or environment before starting.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