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DIY Upcycling Projects</w:t>
      </w:r>
    </w:p>
    <w:p>
      <w:r>
        <w:t>This playbook provides a step-by-step guide for creating new, valuable items out of old or discarded materials. It focuses on repurposing and transforming waste into functional or decorative pieces through various upcycling techniques.</w:t>
      </w:r>
    </w:p>
    <w:p/>
    <w:p>
      <w:pPr>
        <w:pStyle w:val="Heading3"/>
      </w:pPr>
      <w:r>
        <w:t>Step 1: Idea Generation</w:t>
      </w:r>
    </w:p>
    <w:p>
      <w:r>
        <w:t>Brainstorm creative ways to repurpose discarded items. Consider the materials you have available and what new uses they could serve. Look for inspiration in books, online communities, or upcycling websites.</w:t>
      </w:r>
    </w:p>
    <w:p>
      <w:pPr>
        <w:pStyle w:val="Heading3"/>
      </w:pPr>
      <w:r>
        <w:t>Step 2: Material Gathering</w:t>
      </w:r>
    </w:p>
    <w:p>
      <w:r>
        <w:t>Collect the items you plan to upcycle. These can be found items, such as containers, furniture, and textiles, or materials that you've been saving for a project.</w:t>
      </w:r>
    </w:p>
    <w:p>
      <w:pPr>
        <w:pStyle w:val="Heading3"/>
      </w:pPr>
      <w:r>
        <w:t>Step 3: Design Planning</w:t>
      </w:r>
    </w:p>
    <w:p>
      <w:r>
        <w:t>Sketch designs or plans for your upcycling project. Decide on the item's new function, and identify any additional materials or tools you will need to complete the transformation.</w:t>
      </w:r>
    </w:p>
    <w:p>
      <w:pPr>
        <w:pStyle w:val="Heading3"/>
      </w:pPr>
      <w:r>
        <w:t>Step 4: Tool Preparation</w:t>
      </w:r>
    </w:p>
    <w:p>
      <w:r>
        <w:t>Gather all the tools necessary for your project, such as scissors, glue, paint, or power tools. Ensure they are clean, safe to use, and within easy reach before starting your project.</w:t>
      </w:r>
    </w:p>
    <w:p>
      <w:pPr>
        <w:pStyle w:val="Heading3"/>
      </w:pPr>
      <w:r>
        <w:t>Step 5: Item Cleaning</w:t>
      </w:r>
    </w:p>
    <w:p>
      <w:r>
        <w:t>Clean the items to be upcycled thoroughly. Remove any dirt, dust, grime, or labels to ensure that new paint, adhesive, or other materials will adhere properly.</w:t>
      </w:r>
    </w:p>
    <w:p>
      <w:pPr>
        <w:pStyle w:val="Heading3"/>
      </w:pPr>
      <w:r>
        <w:t>Step 6: Item Modification</w:t>
      </w:r>
    </w:p>
    <w:p>
      <w:r>
        <w:t>Make any necessary modifications to your found items. This could involve cutting, shaping, combining, or disassembling parts to fit your design plan.</w:t>
      </w:r>
    </w:p>
    <w:p>
      <w:pPr>
        <w:pStyle w:val="Heading3"/>
      </w:pPr>
      <w:r>
        <w:t>Step 7: Assembling</w:t>
      </w:r>
    </w:p>
    <w:p>
      <w:r>
        <w:t>Assemble your upcycled project according to your design. This might involve adhering pieces together, screwing parts in place, or performing other actions to create the new structure.</w:t>
      </w:r>
    </w:p>
    <w:p>
      <w:pPr>
        <w:pStyle w:val="Heading3"/>
      </w:pPr>
      <w:r>
        <w:t>Step 8: Decoration</w:t>
      </w:r>
    </w:p>
    <w:p>
      <w:r>
        <w:t>Enhance your project with decorative touches. Paint, affix patterns, add textures, or use any other decorative technique to make the item aesthetically pleasing.</w:t>
      </w:r>
    </w:p>
    <w:p>
      <w:pPr>
        <w:pStyle w:val="Heading3"/>
      </w:pPr>
      <w:r>
        <w:t>Step 9: Finishing</w:t>
      </w:r>
    </w:p>
    <w:p>
      <w:r>
        <w:t>Apply any finishing touches such as sealant, polish, or protective coatings. These will help preserve the upcycled item and give it a professional look.</w:t>
      </w:r>
    </w:p>
    <w:p>
      <w:pPr>
        <w:pStyle w:val="Heading3"/>
      </w:pPr>
      <w:r>
        <w:t>Step 10: Evaluation</w:t>
      </w:r>
    </w:p>
    <w:p>
      <w:r>
        <w:t>Review the completed project. Look for any areas that may need adjustments or additional work. Make sure your upcycled item is functional, stable, and safe to use.</w:t>
      </w:r>
    </w:p>
    <w:p/>
    <w:p>
      <w:pPr>
        <w:pStyle w:val="Heading2"/>
      </w:pPr>
      <w:r>
        <w:t>General Notes</w:t>
      </w:r>
    </w:p>
    <w:p>
      <w:pPr>
        <w:pStyle w:val="Heading3"/>
      </w:pPr>
      <w:r>
        <w:t>Safety</w:t>
      </w:r>
    </w:p>
    <w:p>
      <w:r>
        <w:t>Always prioritize safety when using tools and materials. Wear protective equipment, such as gloves or safety goggles, when necessary.</w:t>
      </w:r>
    </w:p>
    <w:p>
      <w:pPr>
        <w:pStyle w:val="Heading3"/>
      </w:pPr>
      <w:r>
        <w:t>Sustainability</w:t>
      </w:r>
    </w:p>
    <w:p>
      <w:r>
        <w:t>Try to use eco-friendly materials and methods in your upcycling to further enhance the environmental benefits of repurposing items.</w:t>
      </w:r>
    </w:p>
    <w:p>
      <w:pPr>
        <w:pStyle w:val="Heading3"/>
      </w:pPr>
      <w:r>
        <w:t>Community</w:t>
      </w:r>
    </w:p>
    <w:p>
      <w:r>
        <w:t>Join upcycling forums, social media groups, or local workshops to get more ideas, share your projects, and connect with like-minded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