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Mindfulness Meditation Basics</w:t>
      </w:r>
    </w:p>
    <w:p>
      <w:r>
        <w:t>A comprehensive guide designed for beginners to understand and start practicing mindfulness meditation, detailing its benefits and providing a structured approach for incorporating meditation into daily life.</w:t>
      </w:r>
    </w:p>
    <w:p/>
    <w:p>
      <w:pPr>
        <w:pStyle w:val="Heading3"/>
      </w:pPr>
      <w:r>
        <w:t>Step 1: Understanding</w:t>
      </w:r>
    </w:p>
    <w:p>
      <w:r>
        <w:t>Learn about mindfulness meditation, including its definition, history, and benefits such as stress reduction, improved focus, and increased self-awareness.</w:t>
      </w:r>
    </w:p>
    <w:p>
      <w:pPr>
        <w:pStyle w:val="Heading3"/>
      </w:pPr>
      <w:r>
        <w:t>Step 2: Preparation</w:t>
      </w:r>
    </w:p>
    <w:p>
      <w:r>
        <w:t>Choose a quiet space free from distractions. Select a comfortable position to sit or lie down. Decide on the duration of your meditation, starting with short intervals such as 5-10 minutes.</w:t>
      </w:r>
    </w:p>
    <w:p>
      <w:pPr>
        <w:pStyle w:val="Heading3"/>
      </w:pPr>
      <w:r>
        <w:t>Step 3: Breathing Focus</w:t>
      </w:r>
    </w:p>
    <w:p>
      <w:r>
        <w:t>Begin by taking deep breaths. Focus your attention on the sensation of the breath entering and leaving your body. When your mind wanders, gently redirect your focus back to your breathing.</w:t>
      </w:r>
    </w:p>
    <w:p>
      <w:pPr>
        <w:pStyle w:val="Heading3"/>
      </w:pPr>
      <w:r>
        <w:t>Step 4: Body Awareness</w:t>
      </w:r>
    </w:p>
    <w:p>
      <w:r>
        <w:t>Expand your focus beyond your breath to encompass a sense of your body. Note any physical sensations you experience, accepting them without judgment.</w:t>
      </w:r>
    </w:p>
    <w:p>
      <w:pPr>
        <w:pStyle w:val="Heading3"/>
      </w:pPr>
      <w:r>
        <w:t>Step 5: Observation</w:t>
      </w:r>
    </w:p>
    <w:p>
      <w:r>
        <w:t>Observe your thoughts and emotions as they arise. Practice being a nonjudgmental witness to your internal experience, letting each thought come and go without attachment.</w:t>
      </w:r>
    </w:p>
    <w:p>
      <w:pPr>
        <w:pStyle w:val="Heading3"/>
      </w:pPr>
      <w:r>
        <w:t>Step 6: Routine Practice</w:t>
      </w:r>
    </w:p>
    <w:p>
      <w:r>
        <w:t>Establish a regular meditation schedule. Consistency is key, even if it's for a short duration. Aim to meditate at the same time each day to develop a habit.</w:t>
      </w:r>
    </w:p>
    <w:p>
      <w:pPr>
        <w:pStyle w:val="Heading3"/>
      </w:pPr>
      <w:r>
        <w:t>Step 7: Progression</w:t>
      </w:r>
    </w:p>
    <w:p>
      <w:r>
        <w:t>Gradually increase the duration of your meditation sessions. Experiment with different techniques, such as guided meditations or mindfulness in daily activities.</w:t>
      </w:r>
    </w:p>
    <w:p/>
    <w:p>
      <w:pPr>
        <w:pStyle w:val="Heading2"/>
      </w:pPr>
      <w:r>
        <w:t>General Notes</w:t>
      </w:r>
    </w:p>
    <w:p>
      <w:pPr>
        <w:pStyle w:val="Heading3"/>
      </w:pPr>
      <w:r>
        <w:t>Patience</w:t>
      </w:r>
    </w:p>
    <w:p>
      <w:r>
        <w:t>Mindfulness takes time to cultivate. Be patient and compassionate with yourself as you navigate through the learning process.</w:t>
      </w:r>
    </w:p>
    <w:p>
      <w:pPr>
        <w:pStyle w:val="Heading3"/>
      </w:pPr>
      <w:r>
        <w:t>Environment</w:t>
      </w:r>
    </w:p>
    <w:p>
      <w:r>
        <w:t>While a quiet space is preferable, with practice, you can bring mindfulness to any environment or activity.</w:t>
      </w:r>
    </w:p>
    <w:p>
      <w:pPr>
        <w:pStyle w:val="Heading3"/>
      </w:pPr>
      <w:r>
        <w:t>Regular Breaks</w:t>
      </w:r>
    </w:p>
    <w:p>
      <w:r>
        <w:t>During your day, take brief 'mindfulness breaks' to center yourself, especially during stressful moments.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