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Yoga for Athletes Program</w:t>
      </w:r>
    </w:p>
    <w:p>
      <w:r>
        <w:t>A strategic yoga program tailored to bolster athletic performance and training. The program includes sequences and poses aimed at enhancing flexibility, strength, and mental focus for athletes.</w:t>
      </w:r>
    </w:p>
    <w:p/>
    <w:p>
      <w:pPr>
        <w:pStyle w:val="Heading3"/>
      </w:pPr>
      <w:r>
        <w:t>Step 1: Assessment</w:t>
      </w:r>
    </w:p>
    <w:p>
      <w:r>
        <w:t>Evaluate the athlete's current physical condition, training schedule, and goals to create a personalized yoga routine that complements their specific sport and needs.</w:t>
      </w:r>
    </w:p>
    <w:p>
      <w:pPr>
        <w:pStyle w:val="Heading3"/>
      </w:pPr>
      <w:r>
        <w:t>Step 2: Integration</w:t>
      </w:r>
    </w:p>
    <w:p>
      <w:r>
        <w:t>Integrate the yoga sequences into the athlete's existing workout regimen, ensuring they coincide with training cycles and rest days for optimal benefit.</w:t>
      </w:r>
    </w:p>
    <w:p>
      <w:pPr>
        <w:pStyle w:val="Heading3"/>
      </w:pPr>
      <w:r>
        <w:t>Step 3: Instruction</w:t>
      </w:r>
    </w:p>
    <w:p>
      <w:r>
        <w:t>Teach the athlete proper yoga poses and sequences, giving attention to form, breathing, and alignment to maximize the effectiveness of each pose and reduce the risk of injury.</w:t>
      </w:r>
    </w:p>
    <w:p>
      <w:pPr>
        <w:pStyle w:val="Heading3"/>
      </w:pPr>
      <w:r>
        <w:t>Step 4: Routine Practice</w:t>
      </w:r>
    </w:p>
    <w:p>
      <w:r>
        <w:t>Encourage regular practice of the yoga sequences, building a routine that may start with shorter sessions and gradually become more comprehensive as the athlete adapts.</w:t>
      </w:r>
    </w:p>
    <w:p>
      <w:pPr>
        <w:pStyle w:val="Heading3"/>
      </w:pPr>
      <w:r>
        <w:t>Step 5: Performance Tracking</w:t>
      </w:r>
    </w:p>
    <w:p>
      <w:r>
        <w:t>Monitor the athlete's performance and recovery, adjusting the yoga routine as necessary to accommodate changes in training intensity, competition schedules, and individual progress.</w:t>
      </w:r>
    </w:p>
    <w:p>
      <w:pPr>
        <w:pStyle w:val="Heading3"/>
      </w:pPr>
      <w:r>
        <w:t>Step 6: Recovery Focus</w:t>
      </w:r>
    </w:p>
    <w:p>
      <w:r>
        <w:t>Emphasize yoga poses that promote recovery post-workout, particularly after intense training sessions or competitions, to aid in muscle repair and reduce soreness.</w:t>
      </w:r>
    </w:p>
    <w:p>
      <w:pPr>
        <w:pStyle w:val="Heading3"/>
      </w:pPr>
      <w:r>
        <w:t>Step 7: Mindfulness</w:t>
      </w:r>
    </w:p>
    <w:p>
      <w:r>
        <w:t>Incorporate mindfulness and meditation techniques into the yoga practice to enhance mental clarity and focus, which are crucial for peak athletic performance.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Adaptability</w:t>
      </w:r>
    </w:p>
    <w:p>
      <w:r>
        <w:t>Ensure that the yoga sequences are adaptable to different sports and training levels, allowing personalized adjustments for each athlete.</w:t>
      </w:r>
    </w:p>
    <w:p>
      <w:pPr>
        <w:pStyle w:val="Heading3"/>
      </w:pPr>
      <w:r>
        <w:t>Communication</w:t>
      </w:r>
    </w:p>
    <w:p>
      <w:r>
        <w:t>Maintain open communication with the athlete to ensure the yoga program remains in alignment with their changing needs and feedback.</w:t>
      </w:r>
    </w:p>
    <w:p>
      <w:pPr>
        <w:pStyle w:val="Heading3"/>
      </w:pPr>
      <w:r>
        <w:t>Safety</w:t>
      </w:r>
    </w:p>
    <w:p>
      <w:r>
        <w:t>Always prioritize the athlete's safety, avoiding any poses or sequences that may pose a risk of injury due to their specific sport or physical limitations.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