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Smart Home Automation DIY</w:t>
      </w:r>
    </w:p>
    <w:p>
      <w:r>
        <w:t>This playbook provides a step-by-step guide to implementing smart home technology, aiming to enhance home efficiency and convenience through automation.</w:t>
      </w:r>
    </w:p>
    <w:p/>
    <w:p>
      <w:pPr>
        <w:pStyle w:val="Heading3"/>
      </w:pPr>
      <w:r>
        <w:t>Step 1: Research</w:t>
      </w:r>
    </w:p>
    <w:p>
      <w:r>
        <w:t>Explore different smart home technologies and automation systems. Read reviews, and compare features, compatibility, and prices to understand what will work best for your needs.</w:t>
      </w:r>
    </w:p>
    <w:p>
      <w:pPr>
        <w:pStyle w:val="Heading3"/>
      </w:pPr>
      <w:r>
        <w:t>Step 2: Plan</w:t>
      </w:r>
    </w:p>
    <w:p>
      <w:r>
        <w:t>Select the devices and systems for your smart home setup. Consider the integration with current devices, future expandability, and how the devices will work together to provide the desired outcome.</w:t>
      </w:r>
    </w:p>
    <w:p>
      <w:pPr>
        <w:pStyle w:val="Heading3"/>
      </w:pPr>
      <w:r>
        <w:t>Step 3: Budget</w:t>
      </w:r>
    </w:p>
    <w:p>
      <w:r>
        <w:t>Create a budget for your smart home project. Include costs for devices, any additional hardware, installation, and potential monthly or yearly subscriptions for device services.</w:t>
      </w:r>
    </w:p>
    <w:p>
      <w:pPr>
        <w:pStyle w:val="Heading3"/>
      </w:pPr>
      <w:r>
        <w:t>Step 4: Purchase</w:t>
      </w:r>
    </w:p>
    <w:p>
      <w:r>
        <w:t>Acquire the chosen smart home devices and any extra supplies needed for installation, such as batteries, cables, or mounting hardware.</w:t>
      </w:r>
    </w:p>
    <w:p>
      <w:pPr>
        <w:pStyle w:val="Heading3"/>
      </w:pPr>
      <w:r>
        <w:t>Step 5: Install</w:t>
      </w:r>
    </w:p>
    <w:p>
      <w:r>
        <w:t>Follow the instructions provided with your devices to install them correctly. This may include physical installation, such as mounting devices, as well as technical steps like connecting to Wi-Fi and downloading necessary apps.</w:t>
      </w:r>
    </w:p>
    <w:p>
      <w:pPr>
        <w:pStyle w:val="Heading3"/>
      </w:pPr>
      <w:r>
        <w:t>Step 6: Configure</w:t>
      </w:r>
    </w:p>
    <w:p>
      <w:r>
        <w:t>Set up and configure your devices according to your personal preferences and needs. This involves customizing settings, creating automation rules, and ensuring devices communicate with each other effectively.</w:t>
      </w:r>
    </w:p>
    <w:p>
      <w:pPr>
        <w:pStyle w:val="Heading3"/>
      </w:pPr>
      <w:r>
        <w:t>Step 7: Test</w:t>
      </w:r>
    </w:p>
    <w:p>
      <w:r>
        <w:t>Run tests to ensure all devices and automation rules work as intended. Troubleshoot any issues that arise and adjust settings or placements as necessary.</w:t>
      </w:r>
    </w:p>
    <w:p>
      <w:pPr>
        <w:pStyle w:val="Heading3"/>
      </w:pPr>
      <w:r>
        <w:t>Step 8: Optimize</w:t>
      </w:r>
    </w:p>
    <w:p>
      <w:r>
        <w:t>Review the setup and usage of your smart home devices over a period and make adjustments to improve efficiency and convenience. Update any firmware and make note of any additional features or devices you might want to add.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Security</w:t>
      </w:r>
    </w:p>
    <w:p>
      <w:r>
        <w:t>Ensure that your smart home devices and network are secure. Use strong, unique passwords for all devices and check the security settings of each device.</w:t>
      </w:r>
    </w:p>
    <w:p>
      <w:pPr>
        <w:pStyle w:val="Heading3"/>
      </w:pPr>
      <w:r>
        <w:t>Compatibility</w:t>
      </w:r>
    </w:p>
    <w:p>
      <w:r>
        <w:t>Before purchasing, verify that all chosen devices are compatible with each other and with your existing home technology to avoid any integration issues.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