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Cabinet Hinge Repair</w:t>
      </w:r>
    </w:p>
    <w:p>
      <w:r>
        <w:t>This playbook provides a step-by-step guide on how to identify various types of cabinet hinges and outlines methods to fix or replace broken cabinet hinges for home maintenance.</w:t>
      </w:r>
    </w:p>
    <w:p/>
    <w:p>
      <w:pPr>
        <w:pStyle w:val="Heading3"/>
      </w:pPr>
      <w:r>
        <w:t>Step 1: Safety First</w:t>
      </w:r>
    </w:p>
    <w:p>
      <w:r>
        <w:t>Before beginning the repair, ensure safety by removing any objects from the cabinet and working area to prevent accidents. Also, gather necessary tools, such as a screwdriver, replacement hinges (if needed), and a drill.</w:t>
      </w:r>
    </w:p>
    <w:p>
      <w:pPr>
        <w:pStyle w:val="Heading3"/>
      </w:pPr>
      <w:r>
        <w:t>Step 2: Identify Hinge</w:t>
      </w:r>
    </w:p>
    <w:p>
      <w:r>
        <w:t>Examine the broken hinge to determine its type. Common types include concealed, semi-concealed, knife, butt, and strap hinges.</w:t>
      </w:r>
    </w:p>
    <w:p>
      <w:pPr>
        <w:pStyle w:val="Heading3"/>
      </w:pPr>
      <w:r>
        <w:t>Step 3: Assess Damage</w:t>
      </w:r>
    </w:p>
    <w:p>
      <w:r>
        <w:t>Determine whether the hinge can be repaired or needs to be replaced. Look for signs of wear, damage, or missing parts.</w:t>
      </w:r>
    </w:p>
    <w:p>
      <w:pPr>
        <w:pStyle w:val="Heading3"/>
      </w:pPr>
      <w:r>
        <w:t>Step 4: Remove Hinge</w:t>
      </w:r>
    </w:p>
    <w:p>
      <w:r>
        <w:t>If necessary, carefully remove the broken hinge from the cabinet door and cabinet frame, using a screwdriver to loosen and remove the screws.</w:t>
      </w:r>
    </w:p>
    <w:p>
      <w:pPr>
        <w:pStyle w:val="Heading3"/>
      </w:pPr>
      <w:r>
        <w:t>Step 5: Repair/Replace</w:t>
      </w:r>
    </w:p>
    <w:p>
      <w:r>
        <w:t>For repairable hinges, tighten loose screws or replace missing parts. If the hinge is beyond repair, purchase an identical replacement hinge to ensure proper fit and function.</w:t>
      </w:r>
    </w:p>
    <w:p>
      <w:pPr>
        <w:pStyle w:val="Heading3"/>
      </w:pPr>
      <w:r>
        <w:t>Step 6: Install Hinge</w:t>
      </w:r>
    </w:p>
    <w:p>
      <w:r>
        <w:t>Attach the new or repaired hinge to the cabinet door and frame, ensuring it is correctly aligned and the cabinet door can open and close smoothly. Secure with screws.</w:t>
      </w:r>
    </w:p>
    <w:p>
      <w:pPr>
        <w:pStyle w:val="Heading3"/>
      </w:pPr>
      <w:r>
        <w:t>Step 7: Test Functionality</w:t>
      </w:r>
    </w:p>
    <w:p>
      <w:r>
        <w:t>After installation, test the cabinet door to ensure it opens and closes correctly and that there is no wobbling or misalignment. Adjust the hinge as necessary for optimal operation.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Hinge Types</w:t>
      </w:r>
    </w:p>
    <w:p>
      <w:r>
        <w:t>Familiarize yourself with different hinge types before starting the repair to make identification easier. You may consult a hardware store or online resources for reference.</w:t>
      </w:r>
    </w:p>
    <w:p>
      <w:pPr>
        <w:pStyle w:val="Heading3"/>
      </w:pPr>
      <w:r>
        <w:t>Maintenance</w:t>
      </w:r>
    </w:p>
    <w:p>
      <w:r>
        <w:t>Regular maintenance can prevent hinge problems. Periodically check and tighten loose screws and lubricate the hinges to ensure smooth functionality.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