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Safe Wildlife Observation</w:t>
      </w:r>
    </w:p>
    <w:p>
      <w:r>
        <w:t>This playbook describes the do's and don'ts of observing wildlife. It provides guidelines intended to protect both the animals and human observers, promoting responsible and safe practices during wildlife observation.</w:t>
      </w:r>
    </w:p>
    <w:p/>
    <w:p>
      <w:pPr>
        <w:pStyle w:val="Heading3"/>
      </w:pPr>
      <w:r>
        <w:t>Step 1: Preparation</w:t>
      </w:r>
    </w:p>
    <w:p>
      <w:r>
        <w:t>Research the wildlife you're planning to observe, including their behavior and habitat. Ensure you have the appropriate clothing and equipment, like binoculars and cameras, to view animals from a safe distance.</w:t>
      </w:r>
    </w:p>
    <w:p>
      <w:pPr>
        <w:pStyle w:val="Heading3"/>
      </w:pPr>
      <w:r>
        <w:t>Step 2: Respect Habitat</w:t>
      </w:r>
    </w:p>
    <w:p>
      <w:r>
        <w:t>Stay on designated trails and paths to minimize your impact on the natural environment. Avoid disturbing the wildlife habitat by not tampering with nests or feeding grounds.</w:t>
      </w:r>
    </w:p>
    <w:p>
      <w:pPr>
        <w:pStyle w:val="Heading3"/>
      </w:pPr>
      <w:r>
        <w:t>Step 3: Keep Distance</w:t>
      </w:r>
    </w:p>
    <w:p>
      <w:r>
        <w:t>Maintain a respectful distance from the wildlife. Use optical aids such as binoculars to get a closer view without approaching too near and causing distress to the animals.</w:t>
      </w:r>
    </w:p>
    <w:p>
      <w:pPr>
        <w:pStyle w:val="Heading3"/>
      </w:pPr>
      <w:r>
        <w:t>Step 4: Quiet Observation</w:t>
      </w:r>
    </w:p>
    <w:p>
      <w:r>
        <w:t>Observe animals quietly and calmly to avoid startling them. Loud noises and quick movements can stress wildlife and provoke unpredictable behavior.</w:t>
      </w:r>
    </w:p>
    <w:p>
      <w:pPr>
        <w:pStyle w:val="Heading3"/>
      </w:pPr>
      <w:r>
        <w:t>Step 5: Feeding Prohibited</w:t>
      </w:r>
    </w:p>
    <w:p>
      <w:r>
        <w:t>Do not feed the wildlife as this can disrupt their natural diet and behavior, and can even lead to health problems for the animals or dependence on human-provided food.</w:t>
      </w:r>
    </w:p>
    <w:p>
      <w:pPr>
        <w:pStyle w:val="Heading3"/>
      </w:pPr>
      <w:r>
        <w:t>Step 6: No Pets</w:t>
      </w:r>
    </w:p>
    <w:p>
      <w:r>
        <w:t>Avoid bringing pets on wildlife observation excursions, as they can scare the wildlife and even pose a danger if they chase or harass the animals.</w:t>
      </w:r>
    </w:p>
    <w:p>
      <w:pPr>
        <w:pStyle w:val="Heading3"/>
      </w:pPr>
      <w:r>
        <w:t>Step 7: Litter-Free</w:t>
      </w:r>
    </w:p>
    <w:p>
      <w:r>
        <w:t>Ensure that you take all your garbage with you when you leave. Litter can be harmful to wildlife and can degrade their habitat.</w:t>
      </w:r>
    </w:p>
    <w:p>
      <w:pPr>
        <w:pStyle w:val="Heading3"/>
      </w:pPr>
      <w:r>
        <w:t>Step 8: Avoid Interference</w:t>
      </w:r>
    </w:p>
    <w:p>
      <w:r>
        <w:t>Do not attempt to interact, touch, or disturb the animals in any way. Interference can lead to stress and potential harm for both the animals and observers.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Emergency Situations</w:t>
      </w:r>
    </w:p>
    <w:p>
      <w:r>
        <w:t>Be aware of how to respond in an emergency and know the local wildlife emergency contact numbers in case you encounter an injured or aggressive animal.</w:t>
      </w:r>
    </w:p>
    <w:p>
      <w:pPr>
        <w:pStyle w:val="Heading3"/>
      </w:pPr>
      <w:r>
        <w:t>Legal Restrictions</w:t>
      </w:r>
    </w:p>
    <w:p>
      <w:r>
        <w:t>Familiarize yourself with local laws and regulations regarding wildlife observation to ensure compliance with all legal requirements and protected species guidelines.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