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Guided Imagery for Relaxation</w:t>
      </w:r>
    </w:p>
    <w:p>
      <w:r>
        <w:t>This playbook provides a structured approach to practicing guided imagery, a relaxation technique where individuals visualize calm and peaceful scenarios to reduce stress.</w:t>
      </w:r>
    </w:p>
    <w:p/>
    <w:p>
      <w:pPr>
        <w:pStyle w:val="Heading3"/>
      </w:pPr>
      <w:r>
        <w:t>Step 1: Preparation</w:t>
      </w:r>
    </w:p>
    <w:p>
      <w:r>
        <w:t>Find a quiet, comfortable space where you will not be disturbed. Turn off any devices that might interrupt the session, and sit or lie down in a relaxed position.</w:t>
      </w:r>
    </w:p>
    <w:p>
      <w:pPr>
        <w:pStyle w:val="Heading3"/>
      </w:pPr>
      <w:r>
        <w:t>Step 2: Breathing</w:t>
      </w:r>
    </w:p>
    <w:p>
      <w:r>
        <w:t>Begin with deep breathing exercises to help your body relax. Inhale slowly and deeply through your nose, hold the breath for a few seconds, then exhale slowly through your mouth. Repeat several times.</w:t>
      </w:r>
    </w:p>
    <w:p>
      <w:pPr>
        <w:pStyle w:val="Heading3"/>
      </w:pPr>
      <w:r>
        <w:t>Step 3: Visualization</w:t>
      </w:r>
    </w:p>
    <w:p>
      <w:r>
        <w:t>Close your eyes and start visualizing a peaceful scene. Imagine a place where you feel happy, safe, and relaxed. Use all your senses to add details to this image, such as sounds, smells, and textures.</w:t>
      </w:r>
    </w:p>
    <w:p>
      <w:pPr>
        <w:pStyle w:val="Heading3"/>
      </w:pPr>
      <w:r>
        <w:t>Step 4: Engagement</w:t>
      </w:r>
    </w:p>
    <w:p>
      <w:r>
        <w:t>Immerse yourself fully in the visualization. Imagine interacting with the environment, such as walking along a beach, feeling the warmth of the sun, or hearing the waves crash against the shore.</w:t>
      </w:r>
    </w:p>
    <w:p>
      <w:pPr>
        <w:pStyle w:val="Heading3"/>
      </w:pPr>
      <w:r>
        <w:t>Step 5: Deepening</w:t>
      </w:r>
    </w:p>
    <w:p>
      <w:r>
        <w:t>Deepen the relaxation by continuing to breathe slowly and deeply. With each exhalation, allow yourself to feel more engaged with your calming scene.</w:t>
      </w:r>
    </w:p>
    <w:p>
      <w:pPr>
        <w:pStyle w:val="Heading3"/>
      </w:pPr>
      <w:r>
        <w:t>Step 6: Return</w:t>
      </w:r>
    </w:p>
    <w:p>
      <w:r>
        <w:t>After spending a few minutes in your visualized scenario, gently prepare to bring your awareness back to the present. Gradually become aware of your surroundings and your physical body.</w:t>
      </w:r>
    </w:p>
    <w:p>
      <w:pPr>
        <w:pStyle w:val="Heading3"/>
      </w:pPr>
      <w:r>
        <w:t>Step 7: Reorientation</w:t>
      </w:r>
    </w:p>
    <w:p>
      <w:r>
        <w:t>When you feel ready, slowly open your eyes. Stretch your limbs if necessary. Take a moment to reflect on the peacefulness you felt during the visualization before resuming your day.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Regular Practice</w:t>
      </w:r>
    </w:p>
    <w:p>
      <w:r>
        <w:t>Regular practice can make guided imagery more effective. Try to incorporate it into your daily routine.</w:t>
      </w:r>
    </w:p>
    <w:p>
      <w:pPr>
        <w:pStyle w:val="Heading3"/>
      </w:pPr>
      <w:r>
        <w:t>Troubleshooting</w:t>
      </w:r>
    </w:p>
    <w:p>
      <w:r>
        <w:t>If you find it difficult to visualize, don't worry. With practice, most people find that their capacity to visualize improves over time.</w:t>
      </w:r>
    </w:p>
    <w:p>
      <w:pPr>
        <w:pStyle w:val="Heading3"/>
      </w:pPr>
      <w:r>
        <w:t>Personalization</w:t>
      </w:r>
    </w:p>
    <w:p>
      <w:r>
        <w:t>Personalize your visualization according to what you find most relaxing. It could be a memory, a place you've always wanted to visit, or a completely imaginary scene.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