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Podcast Voice Improvement</w:t>
      </w:r>
    </w:p>
    <w:p>
      <w:r>
        <w:t>This playbook outlines the steps for training and enhancing one's speaking abilities specifically for podcasting. It aims to help podcast hosts engage their audience more effectively with improved voice technique.</w:t>
      </w:r>
    </w:p>
    <w:p/>
    <w:p>
      <w:pPr>
        <w:pStyle w:val="Heading3"/>
      </w:pPr>
      <w:r>
        <w:t>Step 1: Warm-Up</w:t>
      </w:r>
    </w:p>
    <w:p>
      <w:r>
        <w:t>Begin each voice training session with vocal warm-ups. This can include humming, lip trills, or simple scales to gently prepare your voice for speaking.</w:t>
      </w:r>
    </w:p>
    <w:p>
      <w:pPr>
        <w:pStyle w:val="Heading3"/>
      </w:pPr>
      <w:r>
        <w:t>Step 2: Breathing</w:t>
      </w:r>
    </w:p>
    <w:p>
      <w:r>
        <w:t>Practice diaphragmatic breathing to support your voice. Inhale deeply, allowing your diaphragm to expand, and exhale smoothly while speaking to maintain control and volume.</w:t>
      </w:r>
    </w:p>
    <w:p>
      <w:pPr>
        <w:pStyle w:val="Heading3"/>
      </w:pPr>
      <w:r>
        <w:t>Step 3: Articulation</w:t>
      </w:r>
    </w:p>
    <w:p>
      <w:r>
        <w:t>Work on articulating words clearly. Tongue twisters can be an effective exercise to improve clarity and pronunciation.</w:t>
      </w:r>
    </w:p>
    <w:p>
      <w:pPr>
        <w:pStyle w:val="Heading3"/>
      </w:pPr>
      <w:r>
        <w:t>Step 4: Modulation</w:t>
      </w:r>
    </w:p>
    <w:p>
      <w:r>
        <w:t>Experiment with pitch, tone, and volume modulation to add interest to your speaking. Avoiding a monotonous voice keeps your audience engaged.</w:t>
      </w:r>
    </w:p>
    <w:p>
      <w:pPr>
        <w:pStyle w:val="Heading3"/>
      </w:pPr>
      <w:r>
        <w:t>Step 5: Pacing</w:t>
      </w:r>
    </w:p>
    <w:p>
      <w:r>
        <w:t>Practice varying your speaking pace. Sometimes speak slowly to emphasize points, and quicken your pace to convey excitement or urgency.</w:t>
      </w:r>
    </w:p>
    <w:p>
      <w:pPr>
        <w:pStyle w:val="Heading3"/>
      </w:pPr>
      <w:r>
        <w:t>Step 6: Pausing</w:t>
      </w:r>
    </w:p>
    <w:p>
      <w:r>
        <w:t>Incorporate strategic pauses into your speech. Pauses can give emphasis to certain points and give listeners time to absorb information.</w:t>
      </w:r>
    </w:p>
    <w:p>
      <w:pPr>
        <w:pStyle w:val="Heading3"/>
      </w:pPr>
      <w:r>
        <w:t>Step 7: Emotion</w:t>
      </w:r>
    </w:p>
    <w:p>
      <w:r>
        <w:t>Convey emotions through your voice. Consider the emotional tone of your content and use your voice to reflect it, which helps in creating a connection with the audience.</w:t>
      </w:r>
    </w:p>
    <w:p>
      <w:pPr>
        <w:pStyle w:val="Heading3"/>
      </w:pPr>
      <w:r>
        <w:t>Step 8: Record &amp; Review</w:t>
      </w:r>
    </w:p>
    <w:p>
      <w:r>
        <w:t>Record your speaking exercises and podcast episodes, then review them. Listen for areas to improve and monitor your progress over time.</w:t>
      </w:r>
    </w:p>
    <w:p>
      <w:pPr>
        <w:pStyle w:val="Heading3"/>
      </w:pPr>
      <w:r>
        <w:t>Step 9: Feedback</w:t>
      </w:r>
    </w:p>
    <w:p>
      <w:r>
        <w:t>Receive feedback on your voice and delivery from trusted peers or a voice coach. Constructive criticism can point out areas you may not notice yourself.</w:t>
      </w:r>
    </w:p>
    <w:p>
      <w:pPr>
        <w:pStyle w:val="Heading3"/>
      </w:pPr>
      <w:r>
        <w:t>Step 10: Consistency</w:t>
      </w:r>
    </w:p>
    <w:p>
      <w:r>
        <w:t>Maintain a regular voice training routine. Consistency is key to making long-term improvements in your speaking abilities.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Rest</w:t>
      </w:r>
    </w:p>
    <w:p>
      <w:r>
        <w:t>Ensure you rest your voice sufficiently, especially if you feel any strain. Overworking your vocal cords can lead to damage and impede your progress.</w:t>
      </w:r>
    </w:p>
    <w:p>
      <w:pPr>
        <w:pStyle w:val="Heading3"/>
      </w:pPr>
      <w:r>
        <w:t>Hydration</w:t>
      </w:r>
    </w:p>
    <w:p>
      <w:r>
        <w:t>Stay hydrated by drinking plenty of water which helps maintain vocal health and function.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