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Organic Raised Beds</w:t>
      </w:r>
    </w:p>
    <w:p>
      <w:r>
        <w:t>This playbook outlines the steps necessary for constructing and maintaining raised beds for an organic garden. It details the benefits, construction process, and maintenance guidelines for a thriving garden ecosystem.</w:t>
      </w:r>
    </w:p>
    <w:p/>
    <w:p>
      <w:pPr>
        <w:pStyle w:val="Heading3"/>
      </w:pPr>
      <w:r>
        <w:t>Step 1: Planning</w:t>
      </w:r>
    </w:p>
    <w:p>
      <w:r>
        <w:t>Choose the location for your raised beds considering sunlight, drainage, and convenience. Determine the size and number of beds and the type of materials needed for construction.</w:t>
      </w:r>
    </w:p>
    <w:p>
      <w:pPr>
        <w:pStyle w:val="Heading3"/>
      </w:pPr>
      <w:r>
        <w:t>Step 2: Materials</w:t>
      </w:r>
    </w:p>
    <w:p>
      <w:r>
        <w:t>Gather materials for the raised beds such as untreated lumber, screws, a drill, garden soil, compost, mulch, and if needed, protective barriers or pest control mesh.</w:t>
      </w:r>
    </w:p>
    <w:p>
      <w:pPr>
        <w:pStyle w:val="Heading3"/>
      </w:pPr>
      <w:r>
        <w:t>Step 3: Construction</w:t>
      </w:r>
    </w:p>
    <w:p>
      <w:r>
        <w:t>Cut the lumber to size and assemble the frame for the raised bed with screws and a drill. Ensure the bed is level and secure. Place the frame in the chosen location.</w:t>
      </w:r>
    </w:p>
    <w:p>
      <w:pPr>
        <w:pStyle w:val="Heading3"/>
      </w:pPr>
      <w:r>
        <w:t>Step 4: Soil Preparation</w:t>
      </w:r>
    </w:p>
    <w:p>
      <w:r>
        <w:t>Fill the raised bed with a mixture of quality garden soil and compost to create a rich, organic environment for the plants. If desired, add a layer of mulch to help retain moisture and suppress weeds.</w:t>
      </w:r>
    </w:p>
    <w:p>
      <w:pPr>
        <w:pStyle w:val="Heading3"/>
      </w:pPr>
      <w:r>
        <w:t>Step 5: Planting</w:t>
      </w:r>
    </w:p>
    <w:p>
      <w:r>
        <w:t>Select organic seeds or seedlings to plant in your raised bed. Follow organic gardening guidelines for spacing and depth. Carefully plant your selections according to their specific needs.</w:t>
      </w:r>
    </w:p>
    <w:p>
      <w:pPr>
        <w:pStyle w:val="Heading3"/>
      </w:pPr>
      <w:r>
        <w:t>Step 6: Maintenance</w:t>
      </w:r>
    </w:p>
    <w:p>
      <w:r>
        <w:t>Regularly water the plants, being mindful of their water requirements. Apply additional compost as needed to nourish the plants. Monitor for pests and disease, using organic methods to manage any problems.</w:t>
      </w:r>
    </w:p>
    <w:p/>
    <w:p>
      <w:pPr>
        <w:pStyle w:val="Heading2"/>
      </w:pPr>
      <w:r>
        <w:t>General Notes</w:t>
      </w:r>
    </w:p>
    <w:p>
      <w:pPr>
        <w:pStyle w:val="Heading3"/>
      </w:pPr>
      <w:r>
        <w:t>Benefits</w:t>
      </w:r>
    </w:p>
    <w:p>
      <w:r>
        <w:t>Raised beds improve drainage, reduce soil compaction, provide better pest control, and allow for an extended growing season due to their soil warming up faster.</w:t>
      </w:r>
    </w:p>
    <w:p>
      <w:pPr>
        <w:pStyle w:val="Heading3"/>
      </w:pPr>
      <w:r>
        <w:t>Organic Practices</w:t>
      </w:r>
    </w:p>
    <w:p>
      <w:r>
        <w:t>Avoid using synthetic fertilizers and pesticides. Instead, utilize organic compost, natural pest control methods, and companion planting to promote a healthy ecosystem.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