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in Smart Homes</w:t>
      </w:r>
    </w:p>
    <w:p>
      <w:r>
        <w:t>This playbook describes the application of Artificial Intelligence (AI) in enhancing smart home ecosystems. It explains the process by which AI learns user patterns and behaviors to automate and improve home management tasks.</w:t>
      </w:r>
    </w:p>
    <w:p/>
    <w:p>
      <w:pPr>
        <w:pStyle w:val="Heading3"/>
      </w:pPr>
      <w:r>
        <w:t>Step 1: Introduction</w:t>
      </w:r>
    </w:p>
    <w:p>
      <w:r>
        <w:t>Understand the basics of how AI integrates into smart home technology and the potential benefits for enhancing user experiences.</w:t>
      </w:r>
    </w:p>
    <w:p>
      <w:pPr>
        <w:pStyle w:val="Heading3"/>
      </w:pPr>
      <w:r>
        <w:t>Step 2: Data Collection</w:t>
      </w:r>
    </w:p>
    <w:p>
      <w:r>
        <w:t>Implement methods for AI systems to collect data from various smart devices and sensors within the home environment.</w:t>
      </w:r>
    </w:p>
    <w:p>
      <w:pPr>
        <w:pStyle w:val="Heading3"/>
      </w:pPr>
      <w:r>
        <w:t>Step 3: Pattern Learning</w:t>
      </w:r>
    </w:p>
    <w:p>
      <w:r>
        <w:t>Use Machine Learning algorithms to analyze the collected data and identify patterns in user behavior and environmental conditions.</w:t>
      </w:r>
    </w:p>
    <w:p>
      <w:pPr>
        <w:pStyle w:val="Heading3"/>
      </w:pPr>
      <w:r>
        <w:t>Step 4: Automation</w:t>
      </w:r>
    </w:p>
    <w:p>
      <w:r>
        <w:t>Develop rules and scenarios where AI can make decisions to control smart devices automatically, based on learned patterns and user preferences.</w:t>
      </w:r>
    </w:p>
    <w:p>
      <w:pPr>
        <w:pStyle w:val="Heading3"/>
      </w:pPr>
      <w:r>
        <w:t>Step 5: Personalization</w:t>
      </w:r>
    </w:p>
    <w:p>
      <w:r>
        <w:t>Customize the smart home system to adapt to individual user preferences and make suggestions for improved convenience and efficiency.</w:t>
      </w:r>
    </w:p>
    <w:p>
      <w:pPr>
        <w:pStyle w:val="Heading3"/>
      </w:pPr>
      <w:r>
        <w:t>Step 6: Continuous Improvement</w:t>
      </w:r>
    </w:p>
    <w:p>
      <w:r>
        <w:t>Regularly update AI models and algorithms to refine the system's understanding and anticipation of user needs, adapting to changes over time.</w:t>
      </w:r>
    </w:p>
    <w:p/>
    <w:p>
      <w:pPr>
        <w:pStyle w:val="Heading2"/>
      </w:pPr>
      <w:r>
        <w:t>General Notes</w:t>
      </w:r>
    </w:p>
    <w:p>
      <w:pPr>
        <w:pStyle w:val="Heading3"/>
      </w:pPr>
      <w:r>
        <w:t>Privacy Considerations</w:t>
      </w:r>
    </w:p>
    <w:p>
      <w:r>
        <w:t>Be mindful of privacy and security concerns when designing AI systems for smart homes, ensuring the proper handling and protection of user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