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Eco-Friendly Pest Deterrence</w:t>
      </w:r>
    </w:p>
    <w:p>
      <w:r>
        <w:t>This playbook outlines a series of eco-friendly methods for repelling pests in outdoor areas. It includes the use of specific plants known to deter insects and provides recipes for homemade natural repellents.</w:t>
      </w:r>
    </w:p>
    <w:p/>
    <w:p>
      <w:pPr>
        <w:pStyle w:val="Heading3"/>
      </w:pPr>
      <w:r>
        <w:t>Step 1: Assessment</w:t>
      </w:r>
    </w:p>
    <w:p>
      <w:r>
        <w:t>Determine the type of pests you are dealing with in your outdoor space. This will guide your choice of plants and homemade repellents most effective against those specific insects.</w:t>
      </w:r>
    </w:p>
    <w:p>
      <w:pPr>
        <w:pStyle w:val="Heading3"/>
      </w:pPr>
      <w:r>
        <w:t>Step 2: Plant Selection</w:t>
      </w:r>
    </w:p>
    <w:p>
      <w:r>
        <w:t>Choose plants that are known to repel the types of pests identified. Common pest-repelling plants include citronella, lavender, marigolds, and lemongrass. Plan where to position these plants in your garden for maximum effectiveness.</w:t>
      </w:r>
    </w:p>
    <w:p>
      <w:pPr>
        <w:pStyle w:val="Heading3"/>
      </w:pPr>
      <w:r>
        <w:t>Step 3: Garden Layout</w:t>
      </w:r>
    </w:p>
    <w:p>
      <w:r>
        <w:t>Design your outdoor space to integrate the pest-repelling plants amongst your other plants. Ensure they are placed strategically to cover areas where pests are most prevalent.</w:t>
      </w:r>
    </w:p>
    <w:p>
      <w:pPr>
        <w:pStyle w:val="Heading3"/>
      </w:pPr>
      <w:r>
        <w:t>Step 4: Homemade Recipes</w:t>
      </w:r>
    </w:p>
    <w:p>
      <w:r>
        <w:t>Prepare homemade repellent recipes using natural ingredients such as essential oils (e.g., citronella, eucalyptus, or tea tree oil), vinegar, and water. Mix according to a proven recipe.</w:t>
      </w:r>
    </w:p>
    <w:p>
      <w:pPr>
        <w:pStyle w:val="Heading3"/>
      </w:pPr>
      <w:r>
        <w:t>Step 5: Application</w:t>
      </w:r>
    </w:p>
    <w:p>
      <w:r>
        <w:t>Apply the homemade repellents around your outdoor area, focusing on spots where pests are most likely to enter or gather. Reapply as needed or after rain.</w:t>
      </w:r>
    </w:p>
    <w:p>
      <w:pPr>
        <w:pStyle w:val="Heading3"/>
      </w:pPr>
      <w:r>
        <w:t>Step 6: Maintenance</w:t>
      </w:r>
    </w:p>
    <w:p>
      <w:r>
        <w:t>Regularly maintain your garden by trimming the pest-repelling plants and replenishing homemade repellents. Monitor the area for pest activity and adjust your methods as necessary.</w:t>
      </w:r>
    </w:p>
    <w:p/>
    <w:p>
      <w:pPr>
        <w:pStyle w:val="Heading2"/>
      </w:pPr>
      <w:r>
        <w:t>General Notes</w:t>
      </w:r>
    </w:p>
    <w:p>
      <w:pPr>
        <w:pStyle w:val="Heading3"/>
      </w:pPr>
      <w:r>
        <w:t>Safety</w:t>
      </w:r>
    </w:p>
    <w:p>
      <w:r>
        <w:t>Always consider the safety of pets and children when selecting plants and preparing homemade repellents. Ensure that none of the ingredients or plants are harmful to them.</w:t>
      </w:r>
    </w:p>
    <w:p>
      <w:pPr>
        <w:pStyle w:val="Heading3"/>
      </w:pPr>
      <w:r>
        <w:t>Allergies</w:t>
      </w:r>
    </w:p>
    <w:p>
      <w:r>
        <w:t>Be aware of any allergies that family members or guests might have to plants or natural oils used in homemade repellents.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