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Cover Letter Formatting</w:t>
      </w:r>
    </w:p>
    <w:p>
      <w:r>
        <w:t>This playbook outlines the necessary steps for formatting a professional cover letter. It includes guidance on layout, font selection, and the structure of the letter content.</w:t>
      </w:r>
    </w:p>
    <w:p/>
    <w:p>
      <w:pPr>
        <w:pStyle w:val="Heading3"/>
      </w:pPr>
      <w:r>
        <w:t>Step 1: Choose Layout</w:t>
      </w:r>
    </w:p>
    <w:p>
      <w:r>
        <w:t>Select a professional and clean layout for your cover letter. Standard business letter format is recommended, with left-aligned text and no fancy graphics or colors.</w:t>
      </w:r>
    </w:p>
    <w:p>
      <w:pPr>
        <w:pStyle w:val="Heading3"/>
      </w:pPr>
      <w:r>
        <w:t>Step 2: Select Font</w:t>
      </w:r>
    </w:p>
    <w:p>
      <w:r>
        <w:t>Choose a legible font that is professional and easy to read. Common choices include Times New Roman, Arial, or Calibri, with a font size between 10 and 12 points.</w:t>
      </w:r>
    </w:p>
    <w:p>
      <w:pPr>
        <w:pStyle w:val="Heading3"/>
      </w:pPr>
      <w:r>
        <w:t>Step 3: Write Header</w:t>
      </w:r>
    </w:p>
    <w:p>
      <w:r>
        <w:t>At the top of the letter, include your contact information followed by the date, and then the employer's contact information. Ensure the header is aligned left and spaced appropriately.</w:t>
      </w:r>
    </w:p>
    <w:p>
      <w:pPr>
        <w:pStyle w:val="Heading3"/>
      </w:pPr>
      <w:r>
        <w:t>Step 4: Salutation</w:t>
      </w:r>
    </w:p>
    <w:p>
      <w:r>
        <w:t>Begin with a formal salutation using 'Dear', followed by the recipient's title and last name. If the recipient's name is unknown, use 'Dear Hiring Manager,'.</w:t>
      </w:r>
    </w:p>
    <w:p>
      <w:pPr>
        <w:pStyle w:val="Heading3"/>
      </w:pPr>
      <w:r>
        <w:t>Step 5: Introduction</w:t>
      </w:r>
    </w:p>
    <w:p>
      <w:r>
        <w:t>Introduce yourself in the first paragraph, state the position you're applying for, and mention how you heard about the job opportunity.</w:t>
      </w:r>
    </w:p>
    <w:p>
      <w:pPr>
        <w:pStyle w:val="Heading3"/>
      </w:pPr>
      <w:r>
        <w:t>Step 6: Body Content</w:t>
      </w:r>
    </w:p>
    <w:p>
      <w:r>
        <w:t>Write 1-2 middle paragraphs that match your qualifications to the job requirements. Highlight relevant experience and skills, focusing on why you are a good fit for the position and the company.</w:t>
      </w:r>
    </w:p>
    <w:p>
      <w:pPr>
        <w:pStyle w:val="Heading3"/>
      </w:pPr>
      <w:r>
        <w:t>Step 7: Closing</w:t>
      </w:r>
    </w:p>
    <w:p>
      <w:r>
        <w:t>Conclude your cover letter by summarizing your qualifications, expressing your enthusiasm for the role, and indicating your desire for a personal interview. Politely prompt for a follow-up.</w:t>
      </w:r>
    </w:p>
    <w:p>
      <w:pPr>
        <w:pStyle w:val="Heading3"/>
      </w:pPr>
      <w:r>
        <w:t>Step 8: Formal Close</w:t>
      </w:r>
    </w:p>
    <w:p>
      <w:r>
        <w:t>End with a formal closing such as 'Sincerely' or 'Best regards,' followed by a comma, then leave space for your signature, and type your full name underneath.</w:t>
      </w:r>
    </w:p>
    <w:p>
      <w:pPr>
        <w:pStyle w:val="Heading3"/>
      </w:pPr>
      <w:r>
        <w:t>Step 9: Proofread</w:t>
      </w:r>
    </w:p>
    <w:p>
      <w:r>
        <w:t>Carefully proofread your cover letter for any spelling or grammar errors. Reading the letter aloud or having someone else review it can help to catch any mistakes.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Ensure that the formatting of your cover letter matches your resume for a cohesive application package. Maintain the same font style and size across both documents.</w:t>
      </w:r>
    </w:p>
    <w:p>
      <w:pPr>
        <w:pStyle w:val="Heading3"/>
      </w:pPr>
      <w:r>
        <w:t>Margins</w:t>
      </w:r>
    </w:p>
    <w:p>
      <w:r>
        <w:t>Use standard one-inch margins for a balanced and professional appearance. Keep the text aligned to the left throughout the document.</w:t>
      </w:r>
    </w:p>
    <w:p>
      <w:pPr>
        <w:pStyle w:val="Heading3"/>
      </w:pPr>
      <w:r>
        <w:t>Paper</w:t>
      </w:r>
    </w:p>
    <w:p>
      <w:r>
        <w:t>If printing the cover letter to send a physical copy, use high-quality, white or off-white paper that matches your resume.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