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Meal Prep for Busy Individuals</w:t>
      </w:r>
    </w:p>
    <w:p>
      <w:r>
        <w:t>This playbook provides a step-by-step guide for busy individuals to prepare healthy and convenient meals in advance. It outlines the process from planning meals to storing them, aiming to streamline the meal preparation process.</w:t>
      </w:r>
    </w:p>
    <w:p/>
    <w:p>
      <w:pPr>
        <w:pStyle w:val="Heading3"/>
      </w:pPr>
      <w:r>
        <w:t>Step 1: Planning</w:t>
      </w:r>
    </w:p>
    <w:p>
      <w:r>
        <w:t>Decide on the number of meals you need, dietary restrictions, and preferences. Outline your meals for the week and create a grocery shopping list based on these meals.</w:t>
      </w:r>
    </w:p>
    <w:p>
      <w:pPr>
        <w:pStyle w:val="Heading3"/>
      </w:pPr>
      <w:r>
        <w:t>Step 2: Shopping</w:t>
      </w:r>
    </w:p>
    <w:p>
      <w:r>
        <w:t>Purchase all the necessary ingredients from your list at the grocery store. Buying in bulk can save time and money, but ensure you have enough storage space.</w:t>
      </w:r>
    </w:p>
    <w:p>
      <w:pPr>
        <w:pStyle w:val="Heading3"/>
      </w:pPr>
      <w:r>
        <w:t>Step 3: Preparation</w:t>
      </w:r>
    </w:p>
    <w:p>
      <w:r>
        <w:t>Wash, chop, and prepare all your ingredients. Cook any grains, proteins, and vegetables that will be part of your meals.</w:t>
      </w:r>
    </w:p>
    <w:p>
      <w:pPr>
        <w:pStyle w:val="Heading3"/>
      </w:pPr>
      <w:r>
        <w:t>Step 4: Cooking</w:t>
      </w:r>
    </w:p>
    <w:p>
      <w:r>
        <w:t>Cook your meals according to your planned recipes. You can cook in batches to save time. Keep flavors neutral if you plan to use the ingredients in multiple recipes.</w:t>
      </w:r>
    </w:p>
    <w:p>
      <w:pPr>
        <w:pStyle w:val="Heading3"/>
      </w:pPr>
      <w:r>
        <w:t>Step 5: Cooling</w:t>
      </w:r>
    </w:p>
    <w:p>
      <w:r>
        <w:t>Allow the meals to cool to room temperature to prevent condensation and bacterial growth when stored.</w:t>
      </w:r>
    </w:p>
    <w:p>
      <w:pPr>
        <w:pStyle w:val="Heading3"/>
      </w:pPr>
      <w:r>
        <w:t>Step 6: Portioning</w:t>
      </w:r>
    </w:p>
    <w:p>
      <w:r>
        <w:t>Divide the meals into single serving containers. This makes it easy to grab a meal when needed and helps with portion control.</w:t>
      </w:r>
    </w:p>
    <w:p>
      <w:pPr>
        <w:pStyle w:val="Heading3"/>
      </w:pPr>
      <w:r>
        <w:t>Step 7: Storing</w:t>
      </w:r>
    </w:p>
    <w:p>
      <w:r>
        <w:t>Label your meals with the date and contents. Store them in the refrigerator or freezer depending on how soon you will eat them.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Container Choice</w:t>
      </w:r>
    </w:p>
    <w:p>
      <w:r>
        <w:t>Consider the use of BPA-free, microwave-safe containers for health and convenience.</w:t>
      </w:r>
    </w:p>
    <w:p>
      <w:pPr>
        <w:pStyle w:val="Heading3"/>
      </w:pPr>
      <w:r>
        <w:t>Food Safety</w:t>
      </w:r>
    </w:p>
    <w:p>
      <w:r>
        <w:t>Always cool hot food before refrigerating. Use refrigerated meals within 3-4 days and frozen meals within 2-3 months to ensure safety and quality.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