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Mat Pilates Beginner Sequence</w:t>
      </w:r>
    </w:p>
    <w:p>
      <w:r>
        <w:t>This playbook describes a series of Mat Pilates exercises tailored for beginners. It guides the user through a simple routine to introduce the fundamental movements and concepts of Pilates, focusing on core strength, flexibility, and mindfulness.</w:t>
      </w:r>
    </w:p>
    <w:p/>
    <w:p>
      <w:pPr>
        <w:pStyle w:val="Heading3"/>
      </w:pPr>
      <w:r>
        <w:t>Step 1: Preparation</w:t>
      </w:r>
    </w:p>
    <w:p>
      <w:r>
        <w:t>Begin by creating a calm, distraction-free environment. Lay out your Pilates mat on a flat surface, and make sure you have comfortable clothing that allows for a full range of motion. Remove your shoes to enhance your connection with the mat.</w:t>
      </w:r>
    </w:p>
    <w:p>
      <w:pPr>
        <w:pStyle w:val="Heading3"/>
      </w:pPr>
      <w:r>
        <w:t>Step 2: Warm-up</w:t>
      </w:r>
    </w:p>
    <w:p>
      <w:r>
        <w:t>Start your session with a warm-up to prepare your body for exercise. Focus on controlled breathing and gentle stretches. Pay particular attention to your posture and alignment to set a proper foundation for the sequence.</w:t>
      </w:r>
    </w:p>
    <w:p>
      <w:pPr>
        <w:pStyle w:val="Heading3"/>
      </w:pPr>
      <w:r>
        <w:t>Step 3: Breathing</w:t>
      </w:r>
    </w:p>
    <w:p>
      <w:r>
        <w:t>Practice the Pilates breathing technique known as lateral thoracic breathing. Inhale deeply through the nose, allowing the ribs to expand out to the sides, and exhale fully through the mouth as the ribs contract.</w:t>
      </w:r>
    </w:p>
    <w:p>
      <w:pPr>
        <w:pStyle w:val="Heading3"/>
      </w:pPr>
      <w:r>
        <w:t>Step 4: The Hundred</w:t>
      </w:r>
    </w:p>
    <w:p>
      <w:r>
        <w:t>Begin the Pilates sequence with 'The Hundred.' Lie on your back with knees bent in a tabletop position and head lifted. Pump your arms up and down in a controlled manner for a count of 100 breaths, coordinating with your inhales and exhales.</w:t>
      </w:r>
    </w:p>
    <w:p>
      <w:pPr>
        <w:pStyle w:val="Heading3"/>
      </w:pPr>
      <w:r>
        <w:t>Step 5: Roll-Up</w:t>
      </w:r>
    </w:p>
    <w:p>
      <w:r>
        <w:t>Continue with the 'Roll-Up.' Start flat on your back, arms extended overhead. Slowly peel your spine off the mat, one vertebra at a time, reaching towards your toes, and then reverse the motion to return to the starting position.</w:t>
      </w:r>
    </w:p>
    <w:p>
      <w:pPr>
        <w:pStyle w:val="Heading3"/>
      </w:pPr>
      <w:r>
        <w:t>Step 6: Single Leg Circles</w:t>
      </w:r>
    </w:p>
    <w:p>
      <w:r>
        <w:t>Move on to 'Single Leg Circles.' Keep one leg extended on the mat and the other raised toward the ceiling. Circle the raised leg across the body and around in a controlled manner, keeping the rest of the body stable.</w:t>
      </w:r>
    </w:p>
    <w:p>
      <w:pPr>
        <w:pStyle w:val="Heading3"/>
      </w:pPr>
      <w:r>
        <w:t>Step 7: Rolling Like a Ball</w:t>
      </w:r>
    </w:p>
    <w:p>
      <w:r>
        <w:t>Perform 'Rolling Like a Ball.' Sit up with knees toward your chest, wrap your arms around your legs, and roll back and forth on your spine, maintaining a tight ball shape and using abdominal strength to control the movement.</w:t>
      </w:r>
    </w:p>
    <w:p>
      <w:pPr>
        <w:pStyle w:val="Heading3"/>
      </w:pPr>
      <w:r>
        <w:t>Step 8: Series of Five</w:t>
      </w:r>
    </w:p>
    <w:p>
      <w:r>
        <w:t>Execute the 'Series of Five,' a set of five exercises that includes the Single Leg Stretch, Double Leg Stretch, Single Straight Leg Stretch, Double Straight Leg Stretch, and Criss-Cross. Perform each exercise with precision and control, focusing on abdominal engagement.</w:t>
      </w:r>
    </w:p>
    <w:p>
      <w:pPr>
        <w:pStyle w:val="Heading3"/>
      </w:pPr>
      <w:r>
        <w:t>Step 9: Spine Stretch</w:t>
      </w:r>
    </w:p>
    <w:p>
      <w:r>
        <w:t>Incorporate the 'Spine Stretch.' Sit tall with legs extended and feet flexed. Inhale to prepare, then exhale as you reach forward from the hips, stretching along the spine, and inhale as you stack the vertebrae to sit back up.</w:t>
      </w:r>
    </w:p>
    <w:p>
      <w:pPr>
        <w:pStyle w:val="Heading3"/>
      </w:pPr>
      <w:r>
        <w:t>Step 10: Cool Down</w:t>
      </w:r>
    </w:p>
    <w:p>
      <w:r>
        <w:t>Finish the sequence with a cool-down. Include exercises like 'Child's Pose' and stretch any tight muscles. Take this time to relax your mind and body, synthesizing the benefits of your workout.</w:t>
      </w:r>
    </w:p>
    <w:p/>
    <w:p>
      <w:pPr>
        <w:pStyle w:val="Heading2"/>
      </w:pPr>
      <w:r>
        <w:t>General Notes</w:t>
      </w:r>
    </w:p>
    <w:p>
      <w:pPr>
        <w:pStyle w:val="Heading3"/>
      </w:pPr>
      <w:r>
        <w:t>Breath Focus</w:t>
      </w:r>
    </w:p>
    <w:p>
      <w:r>
        <w:t>Throughout the sequence, maintain a focus on breathing, as it is essential for executing the exercises correctly and maximizing their benefits.</w:t>
      </w:r>
    </w:p>
    <w:p>
      <w:pPr>
        <w:pStyle w:val="Heading3"/>
      </w:pPr>
      <w:r>
        <w:t>Mindfulness</w:t>
      </w:r>
    </w:p>
    <w:p>
      <w:r>
        <w:t>Remain mindful of your body's alignment and movements during the exercises. Pilates is not about speed but about precision and control.</w:t>
      </w:r>
    </w:p>
    <w:p>
      <w:pPr>
        <w:pStyle w:val="Heading3"/>
      </w:pPr>
      <w:r>
        <w:t>Modifications</w:t>
      </w:r>
    </w:p>
    <w:p>
      <w:r>
        <w:t>Feel free to make modifications to any exercise to accommodate your fitness level or any physical limitations. The goal is to challenge yourself without causing pain or discomfort.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