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Pet Reproductive Health Guide</w:t>
      </w:r>
    </w:p>
    <w:p>
      <w:r>
        <w:t>This playbook outlines the steps to managing the reproductive health of pets. It covers the benefits of spaying and neutering, breeding considerations, and how to monitor the reproductive system's health.</w:t>
      </w:r>
    </w:p>
    <w:p/>
    <w:p>
      <w:pPr>
        <w:pStyle w:val="Heading3"/>
      </w:pPr>
      <w:r>
        <w:t>Step 1: Education</w:t>
      </w:r>
    </w:p>
    <w:p>
      <w:r>
        <w:t>Learn about the benefits of spaying or neutering your pet, which include prevention of unwanted pregnancies, reduction of certain health risks, and potential behavior improvements.</w:t>
      </w:r>
    </w:p>
    <w:p>
      <w:pPr>
        <w:pStyle w:val="Heading3"/>
      </w:pPr>
      <w:r>
        <w:t>Step 2: Veterinary Consult</w:t>
      </w:r>
    </w:p>
    <w:p>
      <w:r>
        <w:t>Consult with a veterinarian to discuss the best age and time to spay or neuter your pet, and any specific concerns related to your pet's breed or health.</w:t>
      </w:r>
    </w:p>
    <w:p>
      <w:pPr>
        <w:pStyle w:val="Heading3"/>
      </w:pPr>
      <w:r>
        <w:t>Step 3: Scheduling</w:t>
      </w:r>
    </w:p>
    <w:p>
      <w:r>
        <w:t>Schedule the spaying or neutering procedure with your veterinarian. Ensure that you understand the pre-surgery instructions and aftercare requirements.</w:t>
      </w:r>
    </w:p>
    <w:p>
      <w:pPr>
        <w:pStyle w:val="Heading3"/>
      </w:pPr>
      <w:r>
        <w:t>Step 4: Breeding Plan</w:t>
      </w:r>
    </w:p>
    <w:p>
      <w:r>
        <w:t>If you decide to breed your pet, establish a responsible breeding plan. Consider genetic health, breed standards, and the wellbeing of potential offspring.</w:t>
      </w:r>
    </w:p>
    <w:p>
      <w:pPr>
        <w:pStyle w:val="Heading3"/>
      </w:pPr>
      <w:r>
        <w:t>Step 5: Routine Check-ups</w:t>
      </w:r>
    </w:p>
    <w:p>
      <w:r>
        <w:t>Maintain regular veterinary check-ups to monitor your pet's reproductive health. This includes looking out for signs of illness or disease that can affect the reproductive system.</w:t>
      </w:r>
    </w:p>
    <w:p>
      <w:pPr>
        <w:pStyle w:val="Heading3"/>
      </w:pPr>
      <w:r>
        <w:t>Step 6: Health Monitoring</w:t>
      </w:r>
    </w:p>
    <w:p>
      <w:r>
        <w:t>Educate yourself on signs of reproductive health issues in your pet, such as unusual discharges, changes in behavior, or difficulties during mating or birthing.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Post-Surgery</w:t>
      </w:r>
    </w:p>
    <w:p>
      <w:r>
        <w:t>Follow the veterinarian's instructions for post-surgery care after spaying or neutering to ensure proper healing and recovery.</w:t>
      </w:r>
    </w:p>
    <w:p>
      <w:pPr>
        <w:pStyle w:val="Heading3"/>
      </w:pPr>
      <w:r>
        <w:t>Ethical Breeding</w:t>
      </w:r>
    </w:p>
    <w:p>
      <w:r>
        <w:t>Consider the ethical implications of breeding pets and educate yourself on the responsibilities involved in raising and finding homes for the offspring.</w:t>
      </w:r>
    </w:p>
    <w:p>
      <w:pPr>
        <w:pStyle w:val="Heading3"/>
      </w:pPr>
      <w:r>
        <w:t>Health Records</w:t>
      </w:r>
    </w:p>
    <w:p>
      <w:r>
        <w:t>Keep detailed health records for your pet, especially if you plan to breed, to track any hereditary conditions and provide valuable information to your veterinarian.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