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Wedding Guest List Management</w:t>
      </w:r>
    </w:p>
    <w:p>
      <w:r>
        <w:t>This playbook outlines strategies for effectively creating and managing a wedding guest list. It covers the process from initial creation, making difficult choices, tracking invitations, and organizing RSVPs.</w:t>
      </w:r>
    </w:p>
    <w:p/>
    <w:p>
      <w:pPr>
        <w:pStyle w:val="Heading3"/>
      </w:pPr>
      <w:r>
        <w:t>Step 1: Initial List</w:t>
      </w:r>
    </w:p>
    <w:p>
      <w:r>
        <w:t>Create an initial list of potential guests. Include family, friends, colleagues, and other acquaintances whom you might consider inviting. Segregate the list into 'must-have' invites and 'nice-to-have' invites.</w:t>
      </w:r>
    </w:p>
    <w:p>
      <w:pPr>
        <w:pStyle w:val="Heading3"/>
      </w:pPr>
      <w:r>
        <w:t>Step 2: Budget Analysis</w:t>
      </w:r>
    </w:p>
    <w:p>
      <w:r>
        <w:t>Assess your budget and venue capacity to determine the maximum number of guests you can invite. This will help you make necessary cuts to your initial list.</w:t>
      </w:r>
    </w:p>
    <w:p>
      <w:pPr>
        <w:pStyle w:val="Heading3"/>
      </w:pPr>
      <w:r>
        <w:t>Step 3: Prioritize Guests</w:t>
      </w:r>
    </w:p>
    <w:p>
      <w:r>
        <w:t>Use your 'must-have' and 'nice-to-have' lists to prioritize guests based on your budget and venue constraints, considering the closeness and importance of each relationship.</w:t>
      </w:r>
    </w:p>
    <w:p>
      <w:pPr>
        <w:pStyle w:val="Heading3"/>
      </w:pPr>
      <w:r>
        <w:t>Step 4: Send Invitations</w:t>
      </w:r>
    </w:p>
    <w:p>
      <w:r>
        <w:t>Prepare and send out your wedding invitations. Include all necessary details and a method for RSVPing, and request RSVPs by a specific date.</w:t>
      </w:r>
    </w:p>
    <w:p>
      <w:pPr>
        <w:pStyle w:val="Heading3"/>
      </w:pPr>
      <w:r>
        <w:t>Step 5: Track RSVPs</w:t>
      </w:r>
    </w:p>
    <w:p>
      <w:r>
        <w:t>Create a system to track RSVPs as they come in. This could be a spreadsheet or a wedding planning app where you can note who has responded and who has not.</w:t>
      </w:r>
    </w:p>
    <w:p>
      <w:pPr>
        <w:pStyle w:val="Heading3"/>
      </w:pPr>
      <w:r>
        <w:t>Step 6: Follow Up</w:t>
      </w:r>
    </w:p>
    <w:p>
      <w:r>
        <w:t>Reach out to guests who have not responded by the RSVP deadline to confirm their attendance.</w:t>
      </w:r>
    </w:p>
    <w:p>
      <w:pPr>
        <w:pStyle w:val="Heading3"/>
      </w:pPr>
      <w:r>
        <w:t>Step 7: Finalize List</w:t>
      </w:r>
    </w:p>
    <w:p>
      <w:r>
        <w:t>Based on the RSVPs and after following up, finalize your guest list. Make any necessary adjustments according to the latest counts.</w:t>
      </w:r>
    </w:p>
    <w:p>
      <w:pPr>
        <w:pStyle w:val="Heading3"/>
      </w:pPr>
      <w:r>
        <w:t>Step 8: Seating Plan</w:t>
      </w:r>
    </w:p>
    <w:p>
      <w:r>
        <w:t>Create a seating chart for your wedding reception. Place guests strategically, considering relationships and dynamics, to ensure a comfortable and enjoyable experience for everyone.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Sensitive Cuts</w:t>
      </w:r>
    </w:p>
    <w:p>
      <w:r>
        <w:t>When removing people from your guest list, be sensitive and considerate. If someone asks why they were not invited, be honest but gentle in your explanation.</w:t>
      </w:r>
    </w:p>
    <w:p>
      <w:pPr>
        <w:pStyle w:val="Heading3"/>
      </w:pPr>
      <w:r>
        <w:t>Plus-One Policy</w:t>
      </w:r>
    </w:p>
    <w:p>
      <w:r>
        <w:t>Decide on a consistent policy for allowing guests to bring a plus-one and communicate this clearly in your invitations.</w:t>
      </w:r>
    </w:p>
    <w:p>
      <w:pPr>
        <w:pStyle w:val="Heading3"/>
      </w:pPr>
      <w:r>
        <w:t>Contingency List</w:t>
      </w:r>
    </w:p>
    <w:p>
      <w:r>
        <w:t>Have a contingency list of guests who you couldn't invite initially due to space but might consider if more room becomes available from declined RSVPs.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