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Mastering Freestyle Stroke</w:t>
      </w:r>
    </w:p>
    <w:p>
      <w:r>
        <w:t>This playbook provides a structured approach to enhancing freestyle stroke efficiency in swimming through a series of techniques and drills. It is designed to help swimmers of all levels improve their performance and technique in the water.</w:t>
      </w:r>
    </w:p>
    <w:p/>
    <w:p>
      <w:pPr>
        <w:pStyle w:val="Heading3"/>
      </w:pPr>
      <w:r>
        <w:t>Step 1: Preparation</w:t>
      </w:r>
    </w:p>
    <w:p>
      <w:r>
        <w:t>Gather swimming gear including swimsuit, goggles, and swim cap. Perform a general warm-up to loosen muscles, which can include light stretching or a quick land-based aerobic activity.</w:t>
      </w:r>
    </w:p>
    <w:p>
      <w:pPr>
        <w:pStyle w:val="Heading3"/>
      </w:pPr>
      <w:r>
        <w:t>Step 2: Warm-Up Swim</w:t>
      </w:r>
    </w:p>
    <w:p>
      <w:r>
        <w:t>Enter the pool and begin with a light, easy swim to warm up the muscles specific to swimming. This should last around 5 to 10 minutes and gradually increase in intensity.</w:t>
      </w:r>
    </w:p>
    <w:p>
      <w:pPr>
        <w:pStyle w:val="Heading3"/>
      </w:pPr>
      <w:r>
        <w:t>Step 3: Drill Practice</w:t>
      </w:r>
    </w:p>
    <w:p>
      <w:r>
        <w:t xml:space="preserve">Engage in specific freestyle drills aimed at improving technique. Drills could include: </w:t>
        <w:br/>
        <w:t xml:space="preserve">- **Catch-Up Stroke**: To focus on your arm's pull through the water. </w:t>
        <w:br/>
        <w:t xml:space="preserve">- **Side Kicks**: To improve body rotation and balance. </w:t>
        <w:br/>
        <w:t>- **Fist Swimming**: To enhance feel for the water.</w:t>
      </w:r>
    </w:p>
    <w:p>
      <w:pPr>
        <w:pStyle w:val="Heading3"/>
      </w:pPr>
      <w:r>
        <w:t>Step 4: Breathing Technique</w:t>
      </w:r>
    </w:p>
    <w:p>
      <w:r>
        <w:t>Practice bilateral breathing by incorporating it into your laps. This means breathing alternately on each side every third stroke, which helps in maintaining balance and rhythm.</w:t>
      </w:r>
    </w:p>
    <w:p>
      <w:pPr>
        <w:pStyle w:val="Heading3"/>
      </w:pPr>
      <w:r>
        <w:t>Step 5: Speed Intervals</w:t>
      </w:r>
    </w:p>
    <w:p>
      <w:r>
        <w:t>Perform a series of high-intensity speed intervals followed by equal or longer periods of low-intensity swimming or rest to improve overall stroke speed and cardiovascular fitness.</w:t>
      </w:r>
    </w:p>
    <w:p>
      <w:pPr>
        <w:pStyle w:val="Heading3"/>
      </w:pPr>
      <w:r>
        <w:t>Step 6: Endurance Sets</w:t>
      </w:r>
    </w:p>
    <w:p>
      <w:r>
        <w:t>Swim longer distance sets at a consistent pace to build up stamina and muscle endurance. This could be a set distance repeated several times with brief rests in between.</w:t>
      </w:r>
    </w:p>
    <w:p>
      <w:pPr>
        <w:pStyle w:val="Heading3"/>
      </w:pPr>
      <w:r>
        <w:t>Step 7: Cool Down</w:t>
      </w:r>
    </w:p>
    <w:p>
      <w:r>
        <w:t>End your session with a cool-down swim at a reduced pace and intensity for at least 5 to 10 minutes to help muscles recover and prevent lactic acid build-up.</w:t>
      </w:r>
    </w:p>
    <w:p>
      <w:pPr>
        <w:pStyle w:val="Heading3"/>
      </w:pPr>
      <w:r>
        <w:t>Step 8: Debrief &amp; Reflect</w:t>
      </w:r>
    </w:p>
    <w:p>
      <w:r>
        <w:t>After leaving the pool, take time to reflect on the workout. Note any progress or areas that need attention, and plan for adjustments in future workout sessions.</w:t>
      </w:r>
    </w:p>
    <w:p/>
    <w:p>
      <w:pPr>
        <w:pStyle w:val="Heading2"/>
      </w:pPr>
      <w:r>
        <w:t>General Notes</w:t>
      </w:r>
    </w:p>
    <w:p>
      <w:pPr>
        <w:pStyle w:val="Heading3"/>
      </w:pPr>
      <w:r>
        <w:t>Hydration</w:t>
      </w:r>
    </w:p>
    <w:p>
      <w:r>
        <w:t>Ensure you stay hydrated throughout the workout, even though you are in water. Remember to drink water before, during, and after your swim sessions.</w:t>
      </w:r>
    </w:p>
    <w:p>
      <w:pPr>
        <w:pStyle w:val="Heading3"/>
      </w:pPr>
      <w:r>
        <w:t>Proper Form</w:t>
      </w:r>
    </w:p>
    <w:p>
      <w:r>
        <w:t>Focus on maintaining proper form throughout all drills and sets. It is more beneficial to swim with correct technique at a slower pace, than to swim faster with poor form.</w:t>
      </w:r>
    </w:p>
    <w:p>
      <w:pPr>
        <w:pStyle w:val="Heading3"/>
      </w:pPr>
      <w:r>
        <w:t>Rest Periods</w:t>
      </w:r>
    </w:p>
    <w:p>
      <w:r>
        <w:t>Allow sufficient rest between intense intervals or drills. Overtraining without adequate rest can lead to diminished performance and increased risk of injury.</w:t>
      </w:r>
    </w:p>
    <w:p>
      <w:pPr>
        <w:pStyle w:val="Heading3"/>
      </w:pPr>
      <w:r>
        <w:t>Professional Guidance</w:t>
      </w:r>
    </w:p>
    <w:p>
      <w:r>
        <w:t>Consider seeking advice or coaching from a professional swimming instructor, especially when attempting to correct technique or if you are a beginner.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