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Solar Panel Installation Guide</w:t>
      </w:r>
    </w:p>
    <w:p>
      <w:r>
        <w:t>This guide provides a step-by-step process for selecting appropriate solar panels for a building and instructions for their installation to ensure optimal energy output.</w:t>
      </w:r>
    </w:p>
    <w:p/>
    <w:p>
      <w:pPr>
        <w:pStyle w:val="Heading3"/>
      </w:pPr>
      <w:r>
        <w:t>Step 1: Assessment</w:t>
      </w:r>
    </w:p>
    <w:p>
      <w:r>
        <w:t>Conduct an energy needs assessment to determine the electricity requirements of your building. This involves analyzing your current electricity bills, evaluating the energy consumption of your appliances, and estimating the potential solar energy production based on your location.</w:t>
      </w:r>
    </w:p>
    <w:p>
      <w:pPr>
        <w:pStyle w:val="Heading3"/>
      </w:pPr>
      <w:r>
        <w:t>Step 2: Site Survey</w:t>
      </w:r>
    </w:p>
    <w:p>
      <w:r>
        <w:t>Perform a site survey to check the suitability of your roof or installation site. This step should include considerations for orientation, tilt, shading, and structural integrity.</w:t>
      </w:r>
    </w:p>
    <w:p>
      <w:pPr>
        <w:pStyle w:val="Heading3"/>
      </w:pPr>
      <w:r>
        <w:t>Step 3: Panel Selection</w:t>
      </w:r>
    </w:p>
    <w:p>
      <w:r>
        <w:t>Choose the type and number of solar panels that fit your energy needs and budget. Factors to consider include panel efficiency, warranty, manufacturer reputation, and cost.</w:t>
      </w:r>
    </w:p>
    <w:p>
      <w:pPr>
        <w:pStyle w:val="Heading3"/>
      </w:pPr>
      <w:r>
        <w:t>Step 4: Permitting</w:t>
      </w:r>
    </w:p>
    <w:p>
      <w:r>
        <w:t>Obtain the necessary permits and approvals from local authorities, which may include building permits, electrical permits, and approval from the local utility company for grid interconnection.</w:t>
      </w:r>
    </w:p>
    <w:p>
      <w:pPr>
        <w:pStyle w:val="Heading3"/>
      </w:pPr>
      <w:r>
        <w:t>Step 5: Installation</w:t>
      </w:r>
    </w:p>
    <w:p>
      <w:r>
        <w:t>Have a professional installer or follow installation guidelines for mounting the solar panels, installing an inverter, wiring the system, and ensuring all electrical connections are properly made and safe.</w:t>
      </w:r>
    </w:p>
    <w:p>
      <w:pPr>
        <w:pStyle w:val="Heading3"/>
      </w:pPr>
      <w:r>
        <w:t>Step 6: Inspection</w:t>
      </w:r>
    </w:p>
    <w:p>
      <w:r>
        <w:t>Arrange for an inspection by a licensed electrician or a representative from the local building department to ensure the installation conforms to local electrical and building codes.</w:t>
      </w:r>
    </w:p>
    <w:p>
      <w:pPr>
        <w:pStyle w:val="Heading3"/>
      </w:pPr>
      <w:r>
        <w:t>Step 7: Connection</w:t>
      </w:r>
    </w:p>
    <w:p>
      <w:r>
        <w:t>Connect your solar panel system to the electrical grid (if applicable) through your local utility company, allowing you to receive credits for the surplus energy produced.</w:t>
      </w:r>
    </w:p>
    <w:p>
      <w:pPr>
        <w:pStyle w:val="Heading3"/>
      </w:pPr>
      <w:r>
        <w:t>Step 8: Testing</w:t>
      </w:r>
    </w:p>
    <w:p>
      <w:r>
        <w:t>Test the solar panel system to ensure it is functioning correctly and safely. Monitor the system over the first few days to ensure there is no unexpected drop in performance.</w:t>
      </w:r>
    </w:p>
    <w:p>
      <w:pPr>
        <w:pStyle w:val="Heading3"/>
      </w:pPr>
      <w:r>
        <w:t>Step 9: Maintenance</w:t>
      </w:r>
    </w:p>
    <w:p>
      <w:r>
        <w:t>Develop a maintenance schedule to clean and inspect your solar panels regularly, ensuring they operate at peak efficiency over their lifespan.</w:t>
      </w:r>
    </w:p>
    <w:p/>
    <w:p>
      <w:pPr>
        <w:pStyle w:val="Heading2"/>
      </w:pPr>
      <w:r>
        <w:t>General Notes</w:t>
      </w:r>
    </w:p>
    <w:p>
      <w:pPr>
        <w:pStyle w:val="Heading3"/>
      </w:pPr>
      <w:r>
        <w:t>Professional Help</w:t>
      </w:r>
    </w:p>
    <w:p>
      <w:r>
        <w:t>Consider hiring a professional solar consultant or installation company to navigate the technical aspects of solar panel selection and installation.</w:t>
      </w:r>
    </w:p>
    <w:p>
      <w:pPr>
        <w:pStyle w:val="Heading3"/>
      </w:pPr>
      <w:r>
        <w:t>Tax Incentives</w:t>
      </w:r>
    </w:p>
    <w:p>
      <w:r>
        <w:t>Investigate local, state, and federal tax incentives or grants that may be available for installing solar panels to reduce the overall cost.</w:t>
      </w:r>
    </w:p>
    <w:p>
      <w:pPr>
        <w:pStyle w:val="Heading3"/>
      </w:pPr>
      <w:r>
        <w:t>Insurance</w:t>
      </w:r>
    </w:p>
    <w:p>
      <w:r>
        <w:t>Update your home or building insurance policy to include coverage for your new solar panel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