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Mastering Fly Fishing</w:t>
      </w:r>
    </w:p>
    <w:p>
      <w:r>
        <w:t>This guide outlines the essential steps to become adept at fly fishing. It covers the selection of appropriate gear, mastering casting techniques, understanding different fly patterns, and learning how to read a river's flow and features for successful fishing.</w:t>
      </w:r>
    </w:p>
    <w:p/>
    <w:p>
      <w:pPr>
        <w:pStyle w:val="Heading3"/>
      </w:pPr>
      <w:r>
        <w:t>Step 1: Gear Selection</w:t>
      </w:r>
    </w:p>
    <w:p>
      <w:r>
        <w:t>Choose the right equipment for fly fishing, which typically includes a fly rod, reel, line, and flies. Consider factors such as the type of fish you're targeting, the fishing environment, and your skill level when selecting gear.</w:t>
      </w:r>
    </w:p>
    <w:p>
      <w:pPr>
        <w:pStyle w:val="Heading3"/>
      </w:pPr>
      <w:r>
        <w:t>Step 2: Learn Casting</w:t>
      </w:r>
    </w:p>
    <w:p>
      <w:r>
        <w:t>Practice the basic fly casting techniques, such as the overhead cast and the roll cast. Begin with a straightforward overhead motion, keeping your wrist firm and stopping the rod at 11 o'clock on the back cast and 1 o'clock on the forward cast. Gradually incorporate more advanced techniques as you gain skill.</w:t>
      </w:r>
    </w:p>
    <w:p>
      <w:pPr>
        <w:pStyle w:val="Heading3"/>
      </w:pPr>
      <w:r>
        <w:t>Step 3: Fly Patterns</w:t>
      </w:r>
    </w:p>
    <w:p>
      <w:r>
        <w:t>Understand the different types of flies—such as dry flies, nymphs, streamers, and wet flies—and when to use them based on the feeding patterns of the fish and the water conditions.</w:t>
      </w:r>
    </w:p>
    <w:p>
      <w:pPr>
        <w:pStyle w:val="Heading3"/>
      </w:pPr>
      <w:r>
        <w:t>Step 4: Read the River</w:t>
      </w:r>
    </w:p>
    <w:p>
      <w:r>
        <w:t>Learn to identify various river features such as current seams, eddies, riffles, and pools. Observe the water's surface and underwater features to determine the most likely places fish will be holding and feeding.</w:t>
      </w:r>
    </w:p>
    <w:p/>
    <w:p>
      <w:pPr>
        <w:pStyle w:val="Heading2"/>
      </w:pPr>
      <w:r>
        <w:t>General Notes</w:t>
      </w:r>
    </w:p>
    <w:p>
      <w:pPr>
        <w:pStyle w:val="Heading3"/>
      </w:pPr>
      <w:r>
        <w:t>Practice</w:t>
      </w:r>
    </w:p>
    <w:p>
      <w:r>
        <w:t>Becoming skilled at fly fishing requires regular practice, particularly for casting techniques and learning to read different water conditions.</w:t>
      </w:r>
    </w:p>
    <w:p>
      <w:pPr>
        <w:pStyle w:val="Heading3"/>
      </w:pPr>
      <w:r>
        <w:t>Local Knowledge</w:t>
      </w:r>
    </w:p>
    <w:p>
      <w:r>
        <w:t>Consult with local fly shops or experienced anglers for advice on fly selection and river reading techniques specific to the local waters you plan to fish.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