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Office Worker Preventative Exercises</w:t>
      </w:r>
    </w:p>
    <w:p>
      <w:r>
        <w:t>This playbook provides a series of exercises and stretches tailored for office workers to help prevent common physical ailments such as lower back pain and poor posture. Regular practice can enhance overall well-being and work performance.</w:t>
      </w:r>
    </w:p>
    <w:p/>
    <w:p>
      <w:pPr>
        <w:pStyle w:val="Heading3"/>
      </w:pPr>
      <w:r>
        <w:t>Step 1: Preparation</w:t>
      </w:r>
    </w:p>
    <w:p>
      <w:r>
        <w:t>Identify a comfortable space within your office where you can perform exercises without restriction. Ensure you have comfortable clothing that allows movement and if possible, a yoga mat or soft surface.</w:t>
      </w:r>
    </w:p>
    <w:p>
      <w:pPr>
        <w:pStyle w:val="Heading3"/>
      </w:pPr>
      <w:r>
        <w:t>Step 2: Warming Up</w:t>
      </w:r>
    </w:p>
    <w:p>
      <w:r>
        <w:t>Start with a 5-minute warm-up to get the blood flowing. This can include walking in place, gentle marching, or arm circles to prepare your muscles for the stretches.</w:t>
      </w:r>
    </w:p>
    <w:p>
      <w:pPr>
        <w:pStyle w:val="Heading3"/>
      </w:pPr>
      <w:r>
        <w:t>Step 3: Neck Stretches</w:t>
      </w:r>
    </w:p>
    <w:p>
      <w:r>
        <w:t>Gently tilt your head towards each shoulder and hold for 15-30 seconds to stretch the sides of your neck. Look up and down, holding each position, to stretch the front and back of the neck.</w:t>
      </w:r>
    </w:p>
    <w:p>
      <w:pPr>
        <w:pStyle w:val="Heading3"/>
      </w:pPr>
      <w:r>
        <w:t>Step 4: Shoulder Rolls</w:t>
      </w:r>
    </w:p>
    <w:p>
      <w:r>
        <w:t>Rotate your shoulders in a circular motion, first forward then backward for 30 seconds each to relieve tension in the shoulder and neck area.</w:t>
      </w:r>
    </w:p>
    <w:p>
      <w:pPr>
        <w:pStyle w:val="Heading3"/>
      </w:pPr>
      <w:r>
        <w:t>Step 5: Wrist Exercises</w:t>
      </w:r>
    </w:p>
    <w:p>
      <w:r>
        <w:t>Extend your arm out with palm facing down and gently pull back on your fingers to stretch the wrist. Hold for 15-30 seconds, then press the hand down for a counter-stretch.</w:t>
      </w:r>
    </w:p>
    <w:p>
      <w:pPr>
        <w:pStyle w:val="Heading3"/>
      </w:pPr>
      <w:r>
        <w:t>Step 6: Back Stretch</w:t>
      </w:r>
    </w:p>
    <w:p>
      <w:r>
        <w:t>Stand up and place your hands on your lower back. Gently arch backwards and hold for 15-30 seconds, looking up to stretch your spine and chest.</w:t>
      </w:r>
    </w:p>
    <w:p>
      <w:pPr>
        <w:pStyle w:val="Heading3"/>
      </w:pPr>
      <w:r>
        <w:t>Step 7: Leg Stretches</w:t>
      </w:r>
    </w:p>
    <w:p>
      <w:r>
        <w:t>While seated, extend one leg out and reach towards your toes, holding for 15-30 seconds to stretch the hamstring. Repeat on the other side.</w:t>
      </w:r>
    </w:p>
    <w:p>
      <w:pPr>
        <w:pStyle w:val="Heading3"/>
      </w:pPr>
      <w:r>
        <w:t>Step 8: Hip Flexors</w:t>
      </w:r>
    </w:p>
    <w:p>
      <w:r>
        <w:t>Stand up and take a step back with one foot, bending your front knee. Push your hips forward to stretch the hip flexors. Hold for 15-30 seconds, then switch sides.</w:t>
      </w:r>
    </w:p>
    <w:p>
      <w:pPr>
        <w:pStyle w:val="Heading3"/>
      </w:pPr>
      <w:r>
        <w:t>Step 9: Final Relaxation</w:t>
      </w:r>
    </w:p>
    <w:p>
      <w:r>
        <w:t>End your session with a cool-down by taking deep breaths and performing any additional gentle stretches that feel good for your body.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Regular Practice</w:t>
      </w:r>
    </w:p>
    <w:p>
      <w:r>
        <w:t>Incorporate these exercises into your daily routine, ideally every few hours, to maximize the preventative benefits.</w:t>
      </w:r>
    </w:p>
    <w:p>
      <w:pPr>
        <w:pStyle w:val="Heading3"/>
      </w:pPr>
      <w:r>
        <w:t>Mindfulness</w:t>
      </w:r>
    </w:p>
    <w:p>
      <w:r>
        <w:t>Pay attention to your body and its limits during these exercises. Do not push into pain and always practice mindfulness to avoid injury.</w:t>
      </w:r>
    </w:p>
    <w:p>
      <w:pPr>
        <w:pStyle w:val="Heading3"/>
      </w:pPr>
      <w:r>
        <w:t>Hydration</w:t>
      </w:r>
    </w:p>
    <w:p>
      <w:r>
        <w:t>Stay hydrated throughout the day, especially after doing these exercises, to aid muscle recovery and overall health.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