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Tech-Enhanced Emergency Planning</w:t>
      </w:r>
    </w:p>
    <w:p>
      <w:r>
        <w:t>This playbook describes the process of incorporating technology into family emergency plans. It outlines the use of mobile apps, online services, and smart home devices to prepare for and respond to emergencies effectively.</w:t>
      </w:r>
    </w:p>
    <w:p/>
    <w:p>
      <w:pPr>
        <w:pStyle w:val="Heading3"/>
      </w:pPr>
      <w:r>
        <w:t>Step 1: Research</w:t>
      </w:r>
    </w:p>
    <w:p>
      <w:r>
        <w:t>Investigate available tech options such as emergency mobile apps, online notification services, and smart home devices that can assist in emergencies. Determine which options are compatible with your family's needs and resources.</w:t>
      </w:r>
    </w:p>
    <w:p>
      <w:pPr>
        <w:pStyle w:val="Heading3"/>
      </w:pPr>
      <w:r>
        <w:t>Step 2: Selection</w:t>
      </w:r>
    </w:p>
    <w:p>
      <w:r>
        <w:t>Choose the technologies that will be the most beneficial for your family emergency plan. Consider factors such as ease of use, reliability, and the type of emergencies most likely to occur in your area.</w:t>
      </w:r>
    </w:p>
    <w:p>
      <w:pPr>
        <w:pStyle w:val="Heading3"/>
      </w:pPr>
      <w:r>
        <w:t>Step 3: Acquisition</w:t>
      </w:r>
    </w:p>
    <w:p>
      <w:r>
        <w:t>Obtain the selected technology, whether it involves downloading and installing apps, subscribing to services, or purchasing smart devices.</w:t>
      </w:r>
    </w:p>
    <w:p>
      <w:pPr>
        <w:pStyle w:val="Heading3"/>
      </w:pPr>
      <w:r>
        <w:t>Step 4: Setup</w:t>
      </w:r>
    </w:p>
    <w:p>
      <w:r>
        <w:t>Install and configure the chosen technologies. Ensure that all family members are familiar with how to operate the devices and apps, and that they understand the roles these technologies will play in your emergency plan.</w:t>
      </w:r>
    </w:p>
    <w:p>
      <w:pPr>
        <w:pStyle w:val="Heading3"/>
      </w:pPr>
      <w:r>
        <w:t>Step 5: Testing</w:t>
      </w:r>
    </w:p>
    <w:p>
      <w:r>
        <w:t>Test the technologies to ensure their proper function. Conduct drills using the tools to simulate an emergency situation and validate the effectiveness of the integrated technologies.</w:t>
      </w:r>
    </w:p>
    <w:p>
      <w:pPr>
        <w:pStyle w:val="Heading3"/>
      </w:pPr>
      <w:r>
        <w:t>Step 6: Review</w:t>
      </w:r>
    </w:p>
    <w:p>
      <w:r>
        <w:t>Regularly review and update your emergency plan and the associated technologies. Replace any outdated apps or devices, and check for updates to ensure all technology remains functional and current.</w:t>
      </w:r>
    </w:p>
    <w:p/>
    <w:p>
      <w:pPr>
        <w:pStyle w:val="Heading2"/>
      </w:pPr>
      <w:r>
        <w:t>General Notes</w:t>
      </w:r>
    </w:p>
    <w:p>
      <w:pPr>
        <w:pStyle w:val="Heading3"/>
      </w:pPr>
      <w:r>
        <w:t>Training</w:t>
      </w:r>
    </w:p>
    <w:p>
      <w:r>
        <w:t>Ensure that all family members receive training on how to effectively use the new technologies within your emergency plan. This may include practicing evacuations using a mobile app's guidance or activating smart devices during a drill.</w:t>
      </w:r>
    </w:p>
    <w:p>
      <w:pPr>
        <w:pStyle w:val="Heading3"/>
      </w:pPr>
      <w:r>
        <w:t>Backup Plans</w:t>
      </w:r>
    </w:p>
    <w:p>
      <w:r>
        <w:t>Develop backup plans in case technology fails. While technology can greatly enhance your emergency preparedness, always have non-technological procedures in place as technology can be unpredictable during emergencies.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