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Event Networking Strategies</w:t>
      </w:r>
    </w:p>
    <w:p>
      <w:r>
        <w:t>This playbook outlines strategies for participants to enhance networking at corporate events. It details ways for attendees to connect with others and improve the overall networking experience.</w:t>
      </w:r>
    </w:p>
    <w:p/>
    <w:p>
      <w:pPr>
        <w:pStyle w:val="Heading3"/>
      </w:pPr>
      <w:r>
        <w:t>Step 1: Preparation</w:t>
      </w:r>
    </w:p>
    <w:p>
      <w:r>
        <w:t>Research the event and its attendees. Prepare a brief introduction about yourself, and identify specific individuals or types of professionals you want to connect with.</w:t>
      </w:r>
    </w:p>
    <w:p>
      <w:pPr>
        <w:pStyle w:val="Heading3"/>
      </w:pPr>
      <w:r>
        <w:t>Step 2: Engagement</w:t>
      </w:r>
    </w:p>
    <w:p>
      <w:r>
        <w:t>Engage with other participants actively during the event. Start conversations, ask open-ended questions, and join group discussions.</w:t>
      </w:r>
    </w:p>
    <w:p>
      <w:pPr>
        <w:pStyle w:val="Heading3"/>
      </w:pPr>
      <w:r>
        <w:t>Step 3: Follow-Up</w:t>
      </w:r>
    </w:p>
    <w:p>
      <w:r>
        <w:t>After initial contact, ensure to collect contact information and follow up with new connections post-event via email or social media.</w:t>
      </w:r>
    </w:p>
    <w:p>
      <w:pPr>
        <w:pStyle w:val="Heading3"/>
      </w:pPr>
      <w:r>
        <w:t>Step 4: Contribution</w:t>
      </w:r>
    </w:p>
    <w:p>
      <w:r>
        <w:t>Offer value to your new connections by sharing resources, introducing them to others, or providing helpful insights related to their interests.</w:t>
      </w:r>
    </w:p>
    <w:p>
      <w:pPr>
        <w:pStyle w:val="Heading3"/>
      </w:pPr>
      <w:r>
        <w:t>Step 5: Utilize Technology</w:t>
      </w:r>
    </w:p>
    <w:p>
      <w:r>
        <w:t>Make use of event apps, social media, and other networking tools to connect with attendees before, during, and after the event.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Attitude</w:t>
      </w:r>
    </w:p>
    <w:p>
      <w:r>
        <w:t>Maintain a positive and open attitude throughout the event to seem approachable to others.</w:t>
      </w:r>
    </w:p>
    <w:p>
      <w:pPr>
        <w:pStyle w:val="Heading3"/>
      </w:pPr>
      <w:r>
        <w:t>Listening</w:t>
      </w:r>
    </w:p>
    <w:p>
      <w:r>
        <w:t>Practice active listening when engaging in conversations to build stronger connections and demonstrate your interest in others.</w:t>
      </w:r>
    </w:p>
    <w:p>
      <w:pPr>
        <w:pStyle w:val="Heading3"/>
      </w:pPr>
      <w:r>
        <w:t>Social Etiquette</w:t>
      </w:r>
    </w:p>
    <w:p>
      <w:r>
        <w:t>Be mindful of social cues and respectful of others' time and space while networking.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