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Showcasing Skills to Employers</w:t>
      </w:r>
    </w:p>
    <w:p>
      <w:r>
        <w:t>This playbook provides a guide for effectively presenting educational achievements and newly acquired skills in resumes and job interviews, aimed at making a marked impression on potential employers.</w:t>
      </w:r>
    </w:p>
    <w:p/>
    <w:p>
      <w:pPr>
        <w:pStyle w:val="Heading3"/>
      </w:pPr>
      <w:r>
        <w:t>Step 1: Skills Inventory</w:t>
      </w:r>
    </w:p>
    <w:p>
      <w:r>
        <w:t>Create a comprehensive list of your skills, including both soft skills (e.g., communication, teamwork) and hard skills (e.g., programming, writing).</w:t>
      </w:r>
    </w:p>
    <w:p>
      <w:pPr>
        <w:pStyle w:val="Heading3"/>
      </w:pPr>
      <w:r>
        <w:t>Step 2: Achievements Record</w:t>
      </w:r>
    </w:p>
    <w:p>
      <w:r>
        <w:t>Document your educational achievements and any additional certifications or courses completed that contribute to your qualifications for the job.</w:t>
      </w:r>
    </w:p>
    <w:p>
      <w:pPr>
        <w:pStyle w:val="Heading3"/>
      </w:pPr>
      <w:r>
        <w:t>Step 3: Resume Update</w:t>
      </w:r>
    </w:p>
    <w:p>
      <w:r>
        <w:t>Revise your resume to incorporate your most recent skills and achievements, ensuring the format is clean, professional, and that each point is impactful and relevant to the job you're applying for.</w:t>
      </w:r>
    </w:p>
    <w:p>
      <w:pPr>
        <w:pStyle w:val="Heading3"/>
      </w:pPr>
      <w:r>
        <w:t>Step 4: Customize Applications</w:t>
      </w:r>
    </w:p>
    <w:p>
      <w:r>
        <w:t>Customize your job application materials for each position you apply for, ensuring that the skills and achievements you showcase align with the job description and company values.</w:t>
      </w:r>
    </w:p>
    <w:p>
      <w:pPr>
        <w:pStyle w:val="Heading3"/>
      </w:pPr>
      <w:r>
        <w:t>Step 5: Prepare Examples</w:t>
      </w:r>
    </w:p>
    <w:p>
      <w:r>
        <w:t>Prepare concrete examples of how you have applied your skills and achievements in past experiences to demonstrate your capabilities in a job interview.</w:t>
      </w:r>
    </w:p>
    <w:p>
      <w:pPr>
        <w:pStyle w:val="Heading3"/>
      </w:pPr>
      <w:r>
        <w:t>Step 6: Mock Interviews</w:t>
      </w:r>
    </w:p>
    <w:p>
      <w:r>
        <w:t>Conduct mock interviews with a friend or mentor to practice articulating your skills and achievements naturally and confidently.</w:t>
      </w:r>
    </w:p>
    <w:p>
      <w:pPr>
        <w:pStyle w:val="Heading3"/>
      </w:pPr>
      <w:r>
        <w:t>Step 7: Continuous Learning</w:t>
      </w:r>
    </w:p>
    <w:p>
      <w:r>
        <w:t>Engage in continuous learning and professional development to keep your skill set current and marketable, adding new achievements to your resume as you go.</w:t>
      </w:r>
    </w:p>
    <w:p>
      <w:pPr>
        <w:pStyle w:val="Heading3"/>
      </w:pPr>
      <w:r>
        <w:t>Step 8: Networking</w:t>
      </w:r>
    </w:p>
    <w:p>
      <w:r>
        <w:t>Network in your industry to build relationships and gather information about companies and trends, which will help you tailor your skills presentation more effectively.</w:t>
      </w:r>
    </w:p>
    <w:p/>
    <w:p>
      <w:pPr>
        <w:pStyle w:val="Heading2"/>
      </w:pPr>
      <w:r>
        <w:t>General Notes</w:t>
      </w:r>
    </w:p>
    <w:p>
      <w:pPr>
        <w:pStyle w:val="Heading3"/>
      </w:pPr>
      <w:r>
        <w:t>Online Presence</w:t>
      </w:r>
    </w:p>
    <w:p>
      <w:r>
        <w:t>Consider developing a professional online presence (such as a LinkedIn profile) to support your resume and showcase your skills and achievements in a more dynamic format.</w:t>
      </w:r>
    </w:p>
    <w:p>
      <w:pPr>
        <w:pStyle w:val="Heading3"/>
      </w:pPr>
      <w:r>
        <w:t>Portfolio Creation</w:t>
      </w:r>
    </w:p>
    <w:p>
      <w:r>
        <w:t>If applicable, create a portfolio of your work to provide a tangible demonstration of your skills and achievements to potential employers.</w:t>
      </w:r>
    </w:p>
    <w:p>
      <w:pPr>
        <w:pStyle w:val="Heading3"/>
      </w:pPr>
      <w:r>
        <w:t>Action Verbs</w:t>
      </w:r>
    </w:p>
    <w:p>
      <w:r>
        <w:t>Use action verbs in your resume and during interviews to describe your experiences, making your contributions clear and dynamic.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