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Post-Exercise Cool Down</w:t>
      </w:r>
    </w:p>
    <w:p>
      <w:r>
        <w:t>A systematic approach to gradually cool down after physical activities to reduce muscle stiffness and prevent injuries. The procedure outlines critical steps for an effective post-exercise cool down routine.</w:t>
      </w:r>
    </w:p>
    <w:p/>
    <w:p>
      <w:pPr>
        <w:pStyle w:val="Heading3"/>
      </w:pPr>
      <w:r>
        <w:t>Step 1: Slow Pacing</w:t>
      </w:r>
    </w:p>
    <w:p>
      <w:r>
        <w:t>Gradually reduce the intensity of your workout instead of stopping abruptly. Continue moving with a slow jog or walk for about 5 to 10 minutes to lower your heart rate.</w:t>
      </w:r>
    </w:p>
    <w:p>
      <w:pPr>
        <w:pStyle w:val="Heading3"/>
      </w:pPr>
      <w:r>
        <w:t>Step 2: Stretching</w:t>
      </w:r>
    </w:p>
    <w:p>
      <w:r>
        <w:t>Perform static stretches targeting all major muscle groups used during the workout. Hold each stretch for 15 to 30 seconds without bouncing, breathing deeply throughout the process.</w:t>
      </w:r>
    </w:p>
    <w:p>
      <w:pPr>
        <w:pStyle w:val="Heading3"/>
      </w:pPr>
      <w:r>
        <w:t>Step 3: Hydration</w:t>
      </w:r>
    </w:p>
    <w:p>
      <w:r>
        <w:t>Replenish fluids by drinking water or a sports drink to replace the electrolytes lost through sweat. Continue to drink water steadily over the next few hours post-exercise.</w:t>
      </w:r>
    </w:p>
    <w:p>
      <w:pPr>
        <w:pStyle w:val="Heading3"/>
      </w:pPr>
      <w:r>
        <w:t>Step 4: Nutrition</w:t>
      </w:r>
    </w:p>
    <w:p>
      <w:r>
        <w:t>Consume a meal or snack containing protein and carbohydrates within 45 minutes after ending your exercise to aid muscle recovery and replenish glycogen stores.</w:t>
      </w:r>
    </w:p>
    <w:p>
      <w:pPr>
        <w:pStyle w:val="Heading3"/>
      </w:pPr>
      <w:r>
        <w:t>Step 5: Cool Shower</w:t>
      </w:r>
    </w:p>
    <w:p>
      <w:r>
        <w:t>Take a cool shower to lower your body temperature further and rinse off sweat, which may help reduce muscle soreness.</w:t>
      </w:r>
    </w:p>
    <w:p>
      <w:pPr>
        <w:pStyle w:val="Heading3"/>
      </w:pPr>
      <w:r>
        <w:t>Step 6: Rest</w:t>
      </w:r>
    </w:p>
    <w:p>
      <w:r>
        <w:t>Allow your body sufficient time to recover before engaging in another strenuous activity or workout to prevent overtraining and reduce the risk of injury.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Breathing</w:t>
      </w:r>
    </w:p>
    <w:p>
      <w:r>
        <w:t>Ensure you maintain deep and regular breathing throughout the cool down process to assist in oxygen delivery and removal of lactic acid from the muscles.</w:t>
      </w:r>
    </w:p>
    <w:p>
      <w:pPr>
        <w:pStyle w:val="Heading3"/>
      </w:pPr>
      <w:r>
        <w:t>Mindfulness</w:t>
      </w:r>
    </w:p>
    <w:p>
      <w:r>
        <w:t>Consider incorporating mindfulness or meditation practices at the end of your cool down routine to help in relaxation and stress reduction.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