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Energy Management in Smart Homes</w:t>
      </w:r>
    </w:p>
    <w:p>
      <w:r>
        <w:t>This guide provides advanced strategies for utilizing smart home technologies to effectively monitor and manage energy consumption. It includes information on integrating smart devices, setting up energy-saving routines, and analyzing data for improved energy efficiency.</w:t>
      </w:r>
    </w:p>
    <w:p/>
    <w:p>
      <w:pPr>
        <w:pStyle w:val="Heading3"/>
      </w:pPr>
      <w:r>
        <w:t>Step 1: Assessment</w:t>
      </w:r>
    </w:p>
    <w:p>
      <w:r>
        <w:t>Conduct a thorough assessment of current energy consumption patterns and the smart home devices you have or may need. Identify major energy-consuming appliances and evaluate how smart technology could be integrated to optimize their use.</w:t>
      </w:r>
    </w:p>
    <w:p>
      <w:pPr>
        <w:pStyle w:val="Heading3"/>
      </w:pPr>
      <w:r>
        <w:t>Step 2: Planning</w:t>
      </w:r>
    </w:p>
    <w:p>
      <w:r>
        <w:t>Create a detailed plan that outlines your energy-saving goals, the smart home technologies required to achieve those goals, and the setup or changes necessary for integration. This includes selecting smart plugs, thermostats, and energy monitors.</w:t>
      </w:r>
    </w:p>
    <w:p>
      <w:pPr>
        <w:pStyle w:val="Heading3"/>
      </w:pPr>
      <w:r>
        <w:t>Step 3: Integration</w:t>
      </w:r>
    </w:p>
    <w:p>
      <w:r>
        <w:t>Integrate smart devices into your home network and ensure they are configured to communicate with each other. This might involve installing smart meters, connecting smart appliances, and setting up a central home automation hub.</w:t>
      </w:r>
    </w:p>
    <w:p>
      <w:pPr>
        <w:pStyle w:val="Heading3"/>
      </w:pPr>
      <w:r>
        <w:t>Step 4: Automation Setup</w:t>
      </w:r>
    </w:p>
    <w:p>
      <w:r>
        <w:t>Program automated routines that adjust the functioning of home appliances based on energy-saving criteria. This includes setting smart thermostats for optimal temperatures, scheduling appliances to run during off-peak hours, and automating lights to reduce usage.</w:t>
      </w:r>
    </w:p>
    <w:p>
      <w:pPr>
        <w:pStyle w:val="Heading3"/>
      </w:pPr>
      <w:r>
        <w:t>Step 5: Monitoring</w:t>
      </w:r>
    </w:p>
    <w:p>
      <w:r>
        <w:t>Regularly monitor energy consumption through the smart home's central hub or dedicated apps. Track the performance of your automated routines and the energy usage of connected devices.</w:t>
      </w:r>
    </w:p>
    <w:p>
      <w:pPr>
        <w:pStyle w:val="Heading3"/>
      </w:pPr>
      <w:r>
        <w:t>Step 6: Analysis</w:t>
      </w:r>
    </w:p>
    <w:p>
      <w:r>
        <w:t>Analyze the collected data to identify trends and areas for improvement. Pay attention to the times of high energy usage, and adjust your smart home settings and routines accordingly to increase efficiency.</w:t>
      </w:r>
    </w:p>
    <w:p>
      <w:pPr>
        <w:pStyle w:val="Heading3"/>
      </w:pPr>
      <w:r>
        <w:t>Step 7: Optimization</w:t>
      </w:r>
    </w:p>
    <w:p>
      <w:r>
        <w:t>Using insights from your analysis, refine your smart home settings and automation routines. Experiment with different configurations to discover the most energy-efficient settings for your lifestyle.</w:t>
      </w:r>
    </w:p>
    <w:p>
      <w:pPr>
        <w:pStyle w:val="Heading3"/>
      </w:pPr>
      <w:r>
        <w:t>Step 8: Continual Adaptation</w:t>
      </w:r>
    </w:p>
    <w:p>
      <w:r>
        <w:t>Stay informed about the latest smart home technologies and updates. Keep adapting your home's energy management setup to incorporate new devices and leverage new features for ongoing energy optimization.</w:t>
      </w:r>
    </w:p>
    <w:p/>
    <w:p>
      <w:pPr>
        <w:pStyle w:val="Heading2"/>
      </w:pPr>
      <w:r>
        <w:t>General Notes</w:t>
      </w:r>
    </w:p>
    <w:p>
      <w:pPr>
        <w:pStyle w:val="Heading3"/>
      </w:pPr>
      <w:r>
        <w:t>Security</w:t>
      </w:r>
    </w:p>
    <w:p>
      <w:r>
        <w:t>Ensure your smart home network is secure. Protect your devices and personal information from unauthorized access by using strong passwords, encryption, and regular updates.</w:t>
      </w:r>
    </w:p>
    <w:p>
      <w:pPr>
        <w:pStyle w:val="Heading3"/>
      </w:pPr>
      <w:r>
        <w:t>Compatibility</w:t>
      </w:r>
    </w:p>
    <w:p>
      <w:r>
        <w:t>When adding new devices or updating existing ones, confirm that they are compatible with your home automation hub and other connected devices to ensure seamless operation.</w:t>
      </w:r>
    </w:p>
    <w:p>
      <w:pPr>
        <w:pStyle w:val="Heading3"/>
      </w:pPr>
      <w:r>
        <w:t>Incentives</w:t>
      </w:r>
    </w:p>
    <w:p>
      <w:r>
        <w:t>Investigate whether there are any government or utility incentives available for smart home energy management investments, as they can offset the costs of upgrading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