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Aerobic Dance Workout Guide</w:t>
      </w:r>
    </w:p>
    <w:p>
      <w:r>
        <w:t>This guide provides a structured approach to aerobic dance workouts, designed to enhance cardiovascular health and aid in weight management. It outlines the preparatory steps, execution, and post-workout actions for an effective and enjoyable fitness routine.</w:t>
      </w:r>
    </w:p>
    <w:p/>
    <w:p>
      <w:pPr>
        <w:pStyle w:val="Heading3"/>
      </w:pPr>
      <w:r>
        <w:t>Step 1: Plan Workout</w:t>
      </w:r>
    </w:p>
    <w:p>
      <w:r>
        <w:t>Decide on the duration, intensity, and style of aerobic dance workout. Select appropriate music that matches the desired tempo and your personal preference.</w:t>
      </w:r>
    </w:p>
    <w:p>
      <w:pPr>
        <w:pStyle w:val="Heading3"/>
      </w:pPr>
      <w:r>
        <w:t>Step 2: Prepare Space</w:t>
      </w:r>
    </w:p>
    <w:p>
      <w:r>
        <w:t>Ensure a safe and spacious environment for the workout. Remove any obstacles that could impede movement or cause injury.</w:t>
      </w:r>
    </w:p>
    <w:p>
      <w:pPr>
        <w:pStyle w:val="Heading3"/>
      </w:pPr>
      <w:r>
        <w:t>Step 3: Warm-Up</w:t>
      </w:r>
    </w:p>
    <w:p>
      <w:r>
        <w:t>Start with a 5-10 minute warm-up to increase heart rate and prepare the body for exercise. This can include light jogging in place, stretching, or basic dance moves at a slower pace.</w:t>
      </w:r>
    </w:p>
    <w:p>
      <w:pPr>
        <w:pStyle w:val="Heading3"/>
      </w:pPr>
      <w:r>
        <w:t>Step 4: Main Routine</w:t>
      </w:r>
    </w:p>
    <w:p>
      <w:r>
        <w:t>Perform the aerobic dance routine for the planned duration. Ensure that the movements are synced with the beat of the music and maintain a steady pace. Include a variety of movements to engage different muscle groups.</w:t>
      </w:r>
    </w:p>
    <w:p>
      <w:pPr>
        <w:pStyle w:val="Heading3"/>
      </w:pPr>
      <w:r>
        <w:t>Step 5: Hydrate</w:t>
      </w:r>
    </w:p>
    <w:p>
      <w:r>
        <w:t>Take breaks to hydrate as needed, especially during longer sessions. Keeping water nearby is important to avoid interruptions and maintain hydration levels.</w:t>
      </w:r>
    </w:p>
    <w:p>
      <w:pPr>
        <w:pStyle w:val="Heading3"/>
      </w:pPr>
      <w:r>
        <w:t>Step 6: Cool Down</w:t>
      </w:r>
    </w:p>
    <w:p>
      <w:r>
        <w:t>Gradually reduce the intensity of the dance moves and lower heart rate with a 5-10 minute cool-down. Finish with static stretches to help muscles relax and reduce stiffness.</w:t>
      </w:r>
    </w:p>
    <w:p>
      <w:pPr>
        <w:pStyle w:val="Heading3"/>
      </w:pPr>
      <w:r>
        <w:t>Step 7: Reflect</w:t>
      </w:r>
    </w:p>
    <w:p>
      <w:r>
        <w:t>Take a few minutes to reflect on the workout. Note any movements that felt particularly good or any areas where you feel you could improve.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Tips</w:t>
      </w:r>
    </w:p>
    <w:p>
      <w:r>
        <w:t>Wear appropriate footwear to support your feet during high-impact moves. Stay mindful of your body's limits and modify movements as needed to prevent injury.</w:t>
      </w:r>
    </w:p>
    <w:p>
      <w:pPr>
        <w:pStyle w:val="Heading3"/>
      </w:pPr>
      <w:r>
        <w:t>Progress Tracking</w:t>
      </w:r>
    </w:p>
    <w:p>
      <w:r>
        <w:t>Keep a workout log to track progress over time. Include details like workout length, intensity, and how you felt before and after each session.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