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Crafting an Event Press Release</w:t>
      </w:r>
    </w:p>
    <w:p>
      <w:r>
        <w:t>This playbook outlines the steps to write an effective press release for an event. It is designed to help ensure media interest and coverage by following a structured approach.</w:t>
      </w:r>
    </w:p>
    <w:p/>
    <w:p>
      <w:pPr>
        <w:pStyle w:val="Heading3"/>
      </w:pPr>
      <w:r>
        <w:t>Step 1: Goal Definition</w:t>
      </w:r>
    </w:p>
    <w:p>
      <w:r>
        <w:t>Determine the key message and objectives of the press release. Decide what you want to achieve and the main point you want the readers, especially the media, to take away.</w:t>
      </w:r>
    </w:p>
    <w:p>
      <w:pPr>
        <w:pStyle w:val="Heading3"/>
      </w:pPr>
      <w:r>
        <w:t>Step 2: Audience Targeting</w:t>
      </w:r>
    </w:p>
    <w:p>
      <w:r>
        <w:t>Identify and understand the target audience for your event. Tailoring the press release to the interests and needs of this audience can greatly increase its effectiveness.</w:t>
      </w:r>
    </w:p>
    <w:p>
      <w:pPr>
        <w:pStyle w:val="Heading3"/>
      </w:pPr>
      <w:r>
        <w:t>Step 3: Newsworthy Angle</w:t>
      </w:r>
    </w:p>
    <w:p>
      <w:r>
        <w:t>Find a newsworthy angle that will make your event stand out. This could be a special guest, a unique feature of the event, or its relevance to current news.</w:t>
      </w:r>
    </w:p>
    <w:p>
      <w:pPr>
        <w:pStyle w:val="Heading3"/>
      </w:pPr>
      <w:r>
        <w:t>Step 4: Draft Outline</w:t>
      </w:r>
    </w:p>
    <w:p>
      <w:r>
        <w:t>Create a rough outline of your press release structure. This should include the headline, introduction, body, and boilerplate.</w:t>
      </w:r>
    </w:p>
    <w:p>
      <w:pPr>
        <w:pStyle w:val="Heading3"/>
      </w:pPr>
      <w:r>
        <w:t>Step 5: Write Headline</w:t>
      </w:r>
    </w:p>
    <w:p>
      <w:r>
        <w:t>Compose a strong, clear, and compelling headline that captures the essence of your event and grabs the reader's attention.</w:t>
      </w:r>
    </w:p>
    <w:p>
      <w:pPr>
        <w:pStyle w:val="Heading3"/>
      </w:pPr>
      <w:r>
        <w:t>Step 6: Introduction</w:t>
      </w:r>
    </w:p>
    <w:p>
      <w:r>
        <w:t>Write the introductory paragraph summarizing the event and its significance. Include the who, what, when, where, and why of your event.</w:t>
      </w:r>
    </w:p>
    <w:p>
      <w:pPr>
        <w:pStyle w:val="Heading3"/>
      </w:pPr>
      <w:r>
        <w:t>Step 7: Body Content</w:t>
      </w:r>
    </w:p>
    <w:p>
      <w:r>
        <w:t>Develop the body of your press release. Provide detailed information about the event, including quotes from organizers or notable attendees, and any other relevant details that highlight the event’s appeal.</w:t>
      </w:r>
    </w:p>
    <w:p>
      <w:pPr>
        <w:pStyle w:val="Heading3"/>
      </w:pPr>
      <w:r>
        <w:t>Step 8: Boilerplate</w:t>
      </w:r>
    </w:p>
    <w:p>
      <w:r>
        <w:t>Add the boilerplate text that provides background information about the organizing body or company. Include contact information for press inquiries.</w:t>
      </w:r>
    </w:p>
    <w:p>
      <w:pPr>
        <w:pStyle w:val="Heading3"/>
      </w:pPr>
      <w:r>
        <w:t>Step 9: Proofread</w:t>
      </w:r>
    </w:p>
    <w:p>
      <w:r>
        <w:t>Thoroughly proofread your press release for spelling, grammar, and factual errors. Make sure the information is clear and concise.</w:t>
      </w:r>
    </w:p>
    <w:p>
      <w:pPr>
        <w:pStyle w:val="Heading3"/>
      </w:pPr>
      <w:r>
        <w:t>Step 10: Distribute</w:t>
      </w:r>
    </w:p>
    <w:p>
      <w:r>
        <w:t>Send out your press release to the identified media outlets and contacts. Utilize both email and press release distribution services as needed.</w:t>
      </w:r>
    </w:p>
    <w:p>
      <w:pPr>
        <w:pStyle w:val="Heading3"/>
      </w:pPr>
      <w:r>
        <w:t>Step 11: Follow-up</w:t>
      </w:r>
    </w:p>
    <w:p>
      <w:r>
        <w:t>Follow up with the media contacts to ensure they received the press release and to offer any additional information or a potential interview with event organizers.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Timing</w:t>
      </w:r>
    </w:p>
    <w:p>
      <w:r>
        <w:t>Ideally, distribute your press release at least 2-3 weeks before the event to allow media outlets enough time to cover your story.</w:t>
      </w:r>
    </w:p>
    <w:p>
      <w:pPr>
        <w:pStyle w:val="Heading3"/>
      </w:pPr>
      <w:r>
        <w:t>Multimedia</w:t>
      </w:r>
    </w:p>
    <w:p>
      <w:r>
        <w:t>Including high-quality images or videos with your press release can significantly improve its chances of gaining attention.</w:t>
      </w:r>
    </w:p>
    <w:p>
      <w:pPr>
        <w:pStyle w:val="Heading3"/>
      </w:pPr>
      <w:r>
        <w:t>Exclusivity</w:t>
      </w:r>
    </w:p>
    <w:p>
      <w:r>
        <w:t>Offer exclusives to specific journalists or media outlets for a more enticing story and coverage possibility.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