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Couple's Yoga Routine</w:t>
      </w:r>
    </w:p>
    <w:p>
      <w:r>
        <w:t>This playbook provides detailed step-by-step instructions for performing partner yoga poses. It is designed to help couples build trust and enhance their connection through coordinated physical activity.</w:t>
      </w:r>
    </w:p>
    <w:p/>
    <w:p>
      <w:pPr>
        <w:pStyle w:val="Heading3"/>
      </w:pPr>
      <w:r>
        <w:t>Step 1: Preparation</w:t>
      </w:r>
    </w:p>
    <w:p>
      <w:r>
        <w:t>Begin by preparing a quiet, comfortable space suitable for yoga. Ensure you have two yoga mats and wear comfortable clothing.</w:t>
      </w:r>
    </w:p>
    <w:p>
      <w:pPr>
        <w:pStyle w:val="Heading3"/>
      </w:pPr>
      <w:r>
        <w:t>Step 2: Warm-Up</w:t>
      </w:r>
    </w:p>
    <w:p>
      <w:r>
        <w:t>Start with a few minutes of individual warm-up stretches to prepare your body for the yoga routine.</w:t>
      </w:r>
    </w:p>
    <w:p>
      <w:pPr>
        <w:pStyle w:val="Heading3"/>
      </w:pPr>
      <w:r>
        <w:t>Step 3: Breath Sync</w:t>
      </w:r>
    </w:p>
    <w:p>
      <w:r>
        <w:t>Sit back-to-back with your partner, close your eyes, and synchronize your breathing. This helps in establishing a connection and harmonizing your energies before starting the poses.</w:t>
      </w:r>
    </w:p>
    <w:p>
      <w:pPr>
        <w:pStyle w:val="Heading3"/>
      </w:pPr>
      <w:r>
        <w:t>Step 4: Partner Poses</w:t>
      </w:r>
    </w:p>
    <w:p>
      <w:r>
        <w:t>Proceed to perform a series of partner yoga poses, ensuring that you move slowly and communicate clearly with your partner to maintain balance and to enhance coordination.</w:t>
      </w:r>
    </w:p>
    <w:p>
      <w:pPr>
        <w:pStyle w:val="Heading3"/>
      </w:pPr>
      <w:r>
        <w:t>Step 5: Hold &amp; Balance</w:t>
      </w:r>
    </w:p>
    <w:p>
      <w:r>
        <w:t>Focus on poses that require you to hold on to each other or balance each other, as these will increase trust and teamwork.</w:t>
      </w:r>
    </w:p>
    <w:p>
      <w:pPr>
        <w:pStyle w:val="Heading3"/>
      </w:pPr>
      <w:r>
        <w:t>Step 6: Relaxation</w:t>
      </w:r>
    </w:p>
    <w:p>
      <w:r>
        <w:t>Finish the routine with a relaxation pose, such as lying down side by side, to relax your muscles and reflect on the practice you've shared.</w:t>
      </w:r>
    </w:p>
    <w:p>
      <w:pPr>
        <w:pStyle w:val="Heading3"/>
      </w:pPr>
      <w:r>
        <w:t>Step 7: Reflection</w:t>
      </w:r>
    </w:p>
    <w:p>
      <w:r>
        <w:t>Discuss your experience with your partner, share what you enjoyed, and talk about any challenges you faced during the routine.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</w:t>
      </w:r>
    </w:p>
    <w:p>
      <w:r>
        <w:t>Always prioritize safety. Do not attempt difficult poses that are beyond your comfort zone or physical capabilities.</w:t>
      </w:r>
    </w:p>
    <w:p>
      <w:pPr>
        <w:pStyle w:val="Heading3"/>
      </w:pPr>
      <w:r>
        <w:t>Communication</w:t>
      </w:r>
    </w:p>
    <w:p>
      <w:r>
        <w:t>Maintain open communication throughout the practice to ensure both partners are comfortable with every stance and transition.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