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Off-Grid Solar Setup</w:t>
      </w:r>
    </w:p>
    <w:p>
      <w:r>
        <w:t>This playbook outlines the necessary steps to design and install an off-grid solar power system with battery backup. It covers component selection, system installation, and setup procedures to ensure a reliable power supply.</w:t>
      </w:r>
    </w:p>
    <w:p/>
    <w:p>
      <w:pPr>
        <w:pStyle w:val="Heading3"/>
      </w:pPr>
      <w:r>
        <w:t>Step 1: Assessment</w:t>
      </w:r>
    </w:p>
    <w:p>
      <w:r>
        <w:t>Evaluate the energy needs by listing all the appliances and devices that will use the solar power system. Calculate the total energy consumption and identify peak usage times.</w:t>
      </w:r>
    </w:p>
    <w:p>
      <w:pPr>
        <w:pStyle w:val="Heading3"/>
      </w:pPr>
      <w:r>
        <w:t>Step 2: Component Sourcing</w:t>
      </w:r>
    </w:p>
    <w:p>
      <w:r>
        <w:t>Select the appropriate components for the system, including solar panels, charge controller, battery bank, inverter, and mounting equipment. Ensure compatibility and adequate capacity.</w:t>
      </w:r>
    </w:p>
    <w:p>
      <w:pPr>
        <w:pStyle w:val="Heading3"/>
      </w:pPr>
      <w:r>
        <w:t>Step 3: Site Preparation</w:t>
      </w:r>
    </w:p>
    <w:p>
      <w:r>
        <w:t>Choose a suitable location for the solar panels. Consider maximum sunlight exposure, stability, and safety. Prepare the site by clearing debris and ensuring a stable foundation for mounting.</w:t>
      </w:r>
    </w:p>
    <w:p>
      <w:pPr>
        <w:pStyle w:val="Heading3"/>
      </w:pPr>
      <w:r>
        <w:t>Step 4: Mounting Panels</w:t>
      </w:r>
    </w:p>
    <w:p>
      <w:r>
        <w:t>Install the mounting equipment according to the manufacturer's guidelines. Securely attach the solar panels to the mounting structure and adjust for the optimal angle.</w:t>
      </w:r>
    </w:p>
    <w:p>
      <w:pPr>
        <w:pStyle w:val="Heading3"/>
      </w:pPr>
      <w:r>
        <w:t>Step 5: Wiring Setup</w:t>
      </w:r>
    </w:p>
    <w:p>
      <w:r>
        <w:t>Connect the solar panels to the charge controller using appropriate gauge wiring. Ensure proper polarity and secure connections.</w:t>
      </w:r>
    </w:p>
    <w:p>
      <w:pPr>
        <w:pStyle w:val="Heading3"/>
      </w:pPr>
      <w:r>
        <w:t>Step 6: Battery Installation</w:t>
      </w:r>
    </w:p>
    <w:p>
      <w:r>
        <w:t>Install the battery bank in a clean, dry, and ventilated space. Connect the batteries in series or parallel based on the system voltage requirements.</w:t>
      </w:r>
    </w:p>
    <w:p>
      <w:pPr>
        <w:pStyle w:val="Heading3"/>
      </w:pPr>
      <w:r>
        <w:t>Step 7: Inverter Connection</w:t>
      </w:r>
    </w:p>
    <w:p>
      <w:r>
        <w:t>Connect the battery bank to the inverter, making sure to match the inverter’s voltage requirement with the battery configuration. Install a fuse or circuit breaker between the battery bank and inverter.</w:t>
      </w:r>
    </w:p>
    <w:p>
      <w:pPr>
        <w:pStyle w:val="Heading3"/>
      </w:pPr>
      <w:r>
        <w:t>Step 8: System Grounding</w:t>
      </w:r>
    </w:p>
    <w:p>
      <w:r>
        <w:t>Properly ground the solar power system components to protect against electrical surges and ensure safety.</w:t>
      </w:r>
    </w:p>
    <w:p>
      <w:pPr>
        <w:pStyle w:val="Heading3"/>
      </w:pPr>
      <w:r>
        <w:t>Step 9: Final Check</w:t>
      </w:r>
    </w:p>
    <w:p>
      <w:r>
        <w:t>Inspect all connections for tightness and correct wiring. Verify that all components are securely mounted and configured according to the system design.</w:t>
      </w:r>
    </w:p>
    <w:p>
      <w:pPr>
        <w:pStyle w:val="Heading3"/>
      </w:pPr>
      <w:r>
        <w:t>Step 10: Test Run</w:t>
      </w:r>
    </w:p>
    <w:p>
      <w:r>
        <w:t>Activate the system and monitor for several days to ensure proper functioning. Check energy generation and battery storage levels to confirm system performance.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Local Regulations</w:t>
      </w:r>
    </w:p>
    <w:p>
      <w:r>
        <w:t>Check local regulations and requirements for off-grid solar system installation. Some regions may require permits or professional installation.</w:t>
      </w:r>
    </w:p>
    <w:p>
      <w:pPr>
        <w:pStyle w:val="Heading3"/>
      </w:pPr>
      <w:r>
        <w:t>Maintenance</w:t>
      </w:r>
    </w:p>
    <w:p>
      <w:r>
        <w:t>Schedule regular maintenance checks to keep the system running efficiently, including cleaning solar panels, checking battery water levels, and inspecting connections.</w:t>
      </w:r>
    </w:p>
    <w:p>
      <w:pPr>
        <w:pStyle w:val="Heading3"/>
      </w:pPr>
      <w:r>
        <w:t>Professional Help</w:t>
      </w:r>
    </w:p>
    <w:p>
      <w:r>
        <w:t>Consider hiring a certified electrician or solar installation professional, especially for complex systems or if local regulations require 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