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an Advertising Agreement</w:t>
      </w:r>
    </w:p>
    <w:p>
      <w:r>
        <w:t>This guide outlines the steps to design a contract for advertising services or placements between a client and an advertising provider. It includes considerations for the scope of services, payment terms, intellectual property rights, and termination clauses.</w:t>
      </w:r>
    </w:p>
    <w:p/>
    <w:p>
      <w:pPr>
        <w:pStyle w:val="Heading3"/>
      </w:pPr>
      <w:r>
        <w:t>Step 1: Preparation</w:t>
      </w:r>
    </w:p>
    <w:p>
      <w:r>
        <w:t>Gather all necessary information about the advertising services you will be providing or receiving. This includes campaign duration, ad sizes, placement locations, and the target audience demographics.</w:t>
      </w:r>
    </w:p>
    <w:p>
      <w:pPr>
        <w:pStyle w:val="Heading3"/>
      </w:pPr>
      <w:r>
        <w:t>Step 2: Drafting</w:t>
      </w:r>
    </w:p>
    <w:p>
      <w:r>
        <w:t xml:space="preserve">Begin drafting the advertising agreement. Include sections for: </w:t>
        <w:br/>
        <w:br/>
        <w:t xml:space="preserve">- **Scope of Work**: Clearly define the advertising services to be provided. </w:t>
        <w:br/>
        <w:t xml:space="preserve">- **Payment Terms**: Specify the pricing, payment schedule, and any deposit required. </w:t>
        <w:br/>
        <w:t xml:space="preserve">- **Intellectual Property**: Address the ownership of the created advertisements and underlying content. </w:t>
        <w:br/>
        <w:t xml:space="preserve">- **Exclusivity &amp; Restrictions**: Detail any exclusivity agreements or restrictions on content. </w:t>
        <w:br/>
        <w:t xml:space="preserve">- **Duration**: Indicate the time period the agreement covers. </w:t>
        <w:br/>
        <w:t>- **Termination**: Outline how the agreement may be terminated by either party.</w:t>
      </w:r>
    </w:p>
    <w:p>
      <w:pPr>
        <w:pStyle w:val="Heading3"/>
      </w:pPr>
      <w:r>
        <w:t>Step 3: Review</w:t>
      </w:r>
    </w:p>
    <w:p>
      <w:r>
        <w:t>Inspect the draft carefully, ensuring all discussed terms have been included and are clear. Verify that the agreement aligns with local laws and industry standards.</w:t>
      </w:r>
    </w:p>
    <w:p>
      <w:pPr>
        <w:pStyle w:val="Heading3"/>
      </w:pPr>
      <w:r>
        <w:t>Step 4: Negotiation</w:t>
      </w:r>
    </w:p>
    <w:p>
      <w:r>
        <w:t>Discuss the draft with the other party, negotiate any terms, and make adjustments to the agreement as necessary.</w:t>
      </w:r>
    </w:p>
    <w:p>
      <w:pPr>
        <w:pStyle w:val="Heading3"/>
      </w:pPr>
      <w:r>
        <w:t>Step 5: Finalization</w:t>
      </w:r>
    </w:p>
    <w:p>
      <w:r>
        <w:t xml:space="preserve">Incorporate all agreed-upon changes into the final version of the advertising agreement. </w:t>
      </w:r>
    </w:p>
    <w:p>
      <w:pPr>
        <w:pStyle w:val="Heading3"/>
      </w:pPr>
      <w:r>
        <w:t>Step 6: Signature</w:t>
      </w:r>
    </w:p>
    <w:p>
      <w:r>
        <w:t>Both parties should review the final agreement carefully, and then sign it to acknowledge acceptance of all terms and conditions.</w:t>
      </w:r>
    </w:p>
    <w:p>
      <w:pPr>
        <w:pStyle w:val="Heading3"/>
      </w:pPr>
      <w:r>
        <w:t>Step 7: Execution</w:t>
      </w:r>
    </w:p>
    <w:p>
      <w:r>
        <w:t>Execute the agreement by beginning the advertising services as outlined in the signed contract.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Counsel</w:t>
      </w:r>
    </w:p>
    <w:p>
      <w:r>
        <w:t>Consider consulting with legal counsel to ensure that the contract meets all regulatory requirements and adequately protects your interests.</w:t>
      </w:r>
    </w:p>
    <w:p>
      <w:pPr>
        <w:pStyle w:val="Heading3"/>
      </w:pPr>
      <w:r>
        <w:t>Clarity</w:t>
      </w:r>
    </w:p>
    <w:p>
      <w:r>
        <w:t>Make sure all terms and expectations are clearly spelled out in the agreement to avoid potential disputes or misunderstandings.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