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Handcrafting Dovetail Drawers</w:t>
      </w:r>
    </w:p>
    <w:p>
      <w:r>
        <w:t>This procedural guide describes the steps to create strong and durable dovetail drawers by hand. Emphasizing a traditional approach, it focuses on meticulously crafting the dovetail joint to ensure the quality and longevity of the drawers.</w:t>
      </w:r>
    </w:p>
    <w:p/>
    <w:p>
      <w:pPr>
        <w:pStyle w:val="Heading3"/>
      </w:pPr>
      <w:r>
        <w:t>Step 1: Materials</w:t>
      </w:r>
    </w:p>
    <w:p>
      <w:r>
        <w:t>Gather all necessary materials including wood boards for the drawer sides, front, and back, a saw, chisels, a mallet, a marking gauge, a dovetail marker, wood glue, clamps, a square, sandpaper, and a workbench.</w:t>
      </w:r>
    </w:p>
    <w:p>
      <w:pPr>
        <w:pStyle w:val="Heading3"/>
      </w:pPr>
      <w:r>
        <w:t>Step 2: Dimensioning</w:t>
      </w:r>
    </w:p>
    <w:p>
      <w:r>
        <w:t>Measure and cut the wood boards to the desired dimensions for your drawer. Ensure that all pieces are square and have flat surfaces.</w:t>
      </w:r>
    </w:p>
    <w:p>
      <w:pPr>
        <w:pStyle w:val="Heading3"/>
      </w:pPr>
      <w:r>
        <w:t>Step 3: Marking</w:t>
      </w:r>
    </w:p>
    <w:p>
      <w:r>
        <w:t>Use the marking gauge to set the thickness of the drawer sides. Mark the depth of the dovetails on the ends of the front and back pieces of the drawer.</w:t>
      </w:r>
    </w:p>
    <w:p>
      <w:pPr>
        <w:pStyle w:val="Heading3"/>
      </w:pPr>
      <w:r>
        <w:t>Step 4: Sawing</w:t>
      </w:r>
    </w:p>
    <w:p>
      <w:r>
        <w:t>With a dovetail saw, carefully cut along the marked lines for the dovetails. Make sure to cut on the waste side of the line and keep the saw cuts straight.</w:t>
      </w:r>
    </w:p>
    <w:p>
      <w:pPr>
        <w:pStyle w:val="Heading3"/>
      </w:pPr>
      <w:r>
        <w:t>Step 5: Chiseling</w:t>
      </w:r>
    </w:p>
    <w:p>
      <w:r>
        <w:t>Remove the waste material between the dovetails using a sharp chisel and mallet. Work gradually, chipping away small amounts at a time for accuracy.</w:t>
      </w:r>
    </w:p>
    <w:p>
      <w:pPr>
        <w:pStyle w:val="Heading3"/>
      </w:pPr>
      <w:r>
        <w:t>Step 6: Test Fit</w:t>
      </w:r>
    </w:p>
    <w:p>
      <w:r>
        <w:t>Dry fit the pieces together to check the precision of your dovetails. Make fine adjustments with the chisel if necessary, ensuring a snug, square fit.</w:t>
      </w:r>
    </w:p>
    <w:p>
      <w:pPr>
        <w:pStyle w:val="Heading3"/>
      </w:pPr>
      <w:r>
        <w:t>Step 7: Gluing</w:t>
      </w:r>
    </w:p>
    <w:p>
      <w:r>
        <w:t>Apply a moderate amount of wood glue to the dovetails. Assemble the drawer, making sure all joints are tight and the drawer is square.</w:t>
      </w:r>
    </w:p>
    <w:p>
      <w:pPr>
        <w:pStyle w:val="Heading3"/>
      </w:pPr>
      <w:r>
        <w:t>Step 8: Clamping</w:t>
      </w:r>
    </w:p>
    <w:p>
      <w:r>
        <w:t>Clamp the drawer together using woodworking clamps. Wipe away any excess glue with a damp cloth and let the glue set according to the manufacturer's instructions.</w:t>
      </w:r>
    </w:p>
    <w:p>
      <w:pPr>
        <w:pStyle w:val="Heading3"/>
      </w:pPr>
      <w:r>
        <w:t>Step 9: Finishing</w:t>
      </w:r>
    </w:p>
    <w:p>
      <w:r>
        <w:t>Once the glue has dried, remove the clamps. Sand the drawer to remove any sharp edges or uneven surfaces. Finish the drawer with the desired stain or protective coating.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</w:t>
      </w:r>
    </w:p>
    <w:p>
      <w:r>
        <w:t>Always practice safety when using sharp tools. Wear appropriate safety gear such as safety glasses and follow all workshop safety instructions.</w:t>
      </w:r>
    </w:p>
    <w:p>
      <w:pPr>
        <w:pStyle w:val="Heading3"/>
      </w:pPr>
      <w:r>
        <w:t>Wood Selection</w:t>
      </w:r>
    </w:p>
    <w:p>
      <w:r>
        <w:t>Choose hardwoods like oak, walnut, or maple for the best strength and appearance of your dovetail drawers.</w:t>
      </w:r>
    </w:p>
    <w:p>
      <w:pPr>
        <w:pStyle w:val="Heading3"/>
      </w:pPr>
      <w:r>
        <w:t>Grain Direction</w:t>
      </w:r>
    </w:p>
    <w:p>
      <w:r>
        <w:t>Pay attention to the direction of the wood grain when marking and cutting dovetails to ensure the best fit and avoid splitting the wood.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