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Pet Weight Management</w:t>
      </w:r>
    </w:p>
    <w:p>
      <w:r>
        <w:t>This playbook outlines the process for assessing, managing, and preventing obesity in pets. It emphasizes the importance of a healthy diet and regular exercise to maintain an appropriate weight for your pet.</w:t>
      </w:r>
    </w:p>
    <w:p/>
    <w:p>
      <w:pPr>
        <w:pStyle w:val="Heading3"/>
      </w:pPr>
      <w:r>
        <w:t>Step 1: Assess Weight</w:t>
      </w:r>
    </w:p>
    <w:p>
      <w:r>
        <w:t>Determine if your pet is overweight by consulting your veterinarian, who can compare your pet's weight to a breed-specific weight range. You can also check yourself by feeling for your pet's ribs; if they're hard to find, your pet might be overweight.</w:t>
      </w:r>
    </w:p>
    <w:p>
      <w:pPr>
        <w:pStyle w:val="Heading3"/>
      </w:pPr>
      <w:r>
        <w:t>Step 2: Consult Vet</w:t>
      </w:r>
    </w:p>
    <w:p>
      <w:r>
        <w:t>Schedule an appointment with your veterinarian to develop a weight management plan. The vet can provide insights on a suitable diet and determine if there are any underlying health concerns contributing to the weight issue.</w:t>
      </w:r>
    </w:p>
    <w:p>
      <w:pPr>
        <w:pStyle w:val="Heading3"/>
      </w:pPr>
      <w:r>
        <w:t>Step 3: Diet Plan</w:t>
      </w:r>
    </w:p>
    <w:p>
      <w:r>
        <w:t xml:space="preserve">Based on the veterinarian's suggestions, establish a diet plan. This may include: </w:t>
        <w:br/>
        <w:t xml:space="preserve">- Limiting calorie intake </w:t>
        <w:br/>
        <w:t xml:space="preserve">- Choosing a specially formulated weight management pet food </w:t>
        <w:br/>
        <w:t xml:space="preserve">- Regulating and measuring meal portions </w:t>
        <w:br/>
        <w:t>- Reducing treats or choosing low-calorie alternatives.</w:t>
      </w:r>
    </w:p>
    <w:p>
      <w:pPr>
        <w:pStyle w:val="Heading3"/>
      </w:pPr>
      <w:r>
        <w:t>Step 4: Increase Exercise</w:t>
      </w:r>
    </w:p>
    <w:p>
      <w:r>
        <w:t xml:space="preserve">Incorporate more exercise into your pet's daily routine. This can include: </w:t>
        <w:br/>
        <w:t xml:space="preserve">- Longer or more frequent walks for dogs </w:t>
        <w:br/>
        <w:t xml:space="preserve">- Play sessions with cats using toys that encourage movement </w:t>
        <w:br/>
        <w:t>- For smaller pets, larger cages or safe, supervised time out of the cage</w:t>
      </w:r>
    </w:p>
    <w:p>
      <w:pPr>
        <w:pStyle w:val="Heading3"/>
      </w:pPr>
      <w:r>
        <w:t>Step 5: Monitor Progress</w:t>
      </w:r>
    </w:p>
    <w:p>
      <w:r>
        <w:t>Regularly monitor your pet’s weight and condition, adjusting the diet and exercise plan as necessary. Track the weight at home or schedule follow-up appointments with the veterinarian to ensure the plan is working effectively.</w:t>
      </w:r>
    </w:p>
    <w:p>
      <w:pPr>
        <w:pStyle w:val="Heading3"/>
      </w:pPr>
      <w:r>
        <w:t>Step 6: Maintain Routine</w:t>
      </w:r>
    </w:p>
    <w:p>
      <w:r>
        <w:t>Once your pet has reached a healthy weight, prevent future weight gain by maintaining the diet and exercise routine. Regularly reassess your pet's weight and make any needed adjustments to their diet and exercise plan.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Patience</w:t>
      </w:r>
    </w:p>
    <w:p>
      <w:r>
        <w:t>Weight loss in pets should be gradual. A rapid decline can be harmful to your pet’s health. Consult with your vet about the appropriate rate of weight loss for your pet.</w:t>
      </w:r>
    </w:p>
    <w:p>
      <w:pPr>
        <w:pStyle w:val="Heading3"/>
      </w:pPr>
      <w:r>
        <w:t>Health Check</w:t>
      </w:r>
    </w:p>
    <w:p>
      <w:r>
        <w:t>Always rule out any potential health problems that may be causing or contributing to your pet's weight issue before starting any weight management program.</w:t>
      </w:r>
    </w:p>
    <w:p>
      <w:pPr>
        <w:pStyle w:val="Heading3"/>
      </w:pPr>
      <w:r>
        <w:t>Consistency</w:t>
      </w:r>
    </w:p>
    <w:p>
      <w:r>
        <w:t>Maintaining a consistent routine is crucial for effectively managing your pet's weight. Sudden changes in diet or activity level can lead to weight fluctuations.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