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Home Solar Panel Installation</w:t>
      </w:r>
    </w:p>
    <w:p>
      <w:r>
        <w:t>This playbook outlines the steps necessary to select, install, and maintain solar panels for residential or commercial properties, emphasizing the harnessing of renewable energy.</w:t>
      </w:r>
    </w:p>
    <w:p/>
    <w:p>
      <w:pPr>
        <w:pStyle w:val="Heading3"/>
      </w:pPr>
      <w:r>
        <w:t>Step 1: Site Assessment</w:t>
      </w:r>
    </w:p>
    <w:p>
      <w:r>
        <w:t>Hire a professional to conduct a thorough site assessment to determine the feasibility of installing solar panels. This includes evaluating the property's solar potential, roof condition, and energy needs.</w:t>
      </w:r>
    </w:p>
    <w:p>
      <w:pPr>
        <w:pStyle w:val="Heading3"/>
      </w:pPr>
      <w:r>
        <w:t>Step 2: Cost Analysis</w:t>
      </w:r>
    </w:p>
    <w:p>
      <w:r>
        <w:t>Perform a cost-benefit analysis taking into account the initial investment, potential energy savings, incentives, and long-term financial benefits to ensure solar panels are a viable option.</w:t>
      </w:r>
    </w:p>
    <w:p>
      <w:pPr>
        <w:pStyle w:val="Heading3"/>
      </w:pPr>
      <w:r>
        <w:t>Step 3: Select Panels</w:t>
      </w:r>
    </w:p>
    <w:p>
      <w:r>
        <w:t>Choose the type and size of solar panels that fit your energy requirements, budget, and the aesthetic of the building, ensuring they meet quality and efficiency standards.</w:t>
      </w:r>
    </w:p>
    <w:p>
      <w:pPr>
        <w:pStyle w:val="Heading3"/>
      </w:pPr>
      <w:r>
        <w:t>Step 4: Obtain Permits</w:t>
      </w:r>
    </w:p>
    <w:p>
      <w:r>
        <w:t>Secure all necessary permits from local authorities and understand the regulations and standards that must be met for solar panel installation in your area.</w:t>
      </w:r>
    </w:p>
    <w:p>
      <w:pPr>
        <w:pStyle w:val="Heading3"/>
      </w:pPr>
      <w:r>
        <w:t>Step 5: Install System</w:t>
      </w:r>
    </w:p>
    <w:p>
      <w:r>
        <w:t>Hire certified solar panel installers to mount the system, connect it to the power grid, and configure any additional components such as batteries or monitoring systems.</w:t>
      </w:r>
    </w:p>
    <w:p>
      <w:pPr>
        <w:pStyle w:val="Heading3"/>
      </w:pPr>
      <w:r>
        <w:t>Step 6: Inspection</w:t>
      </w:r>
    </w:p>
    <w:p>
      <w:r>
        <w:t>Have the installed solar panel system inspected by a professional to ensure it complies with local regulations and operates at optimal efficiency.</w:t>
      </w:r>
    </w:p>
    <w:p>
      <w:pPr>
        <w:pStyle w:val="Heading3"/>
      </w:pPr>
      <w:r>
        <w:t>Step 7: Activate System</w:t>
      </w:r>
    </w:p>
    <w:p>
      <w:r>
        <w:t>Activate the system following inspection approval and monitor its performance. Ensure proper net metering agreements have been arranged with the utility company if applicable.</w:t>
      </w:r>
    </w:p>
    <w:p>
      <w:pPr>
        <w:pStyle w:val="Heading3"/>
      </w:pPr>
      <w:r>
        <w:t>Step 8: Maintenance</w:t>
      </w:r>
    </w:p>
    <w:p>
      <w:r>
        <w:t>Establish a routine maintenance schedule to clean and inspect solar panels regularly, monitor system performance, and address any repair needs promptly to maintain efficiency.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Energy Audit</w:t>
      </w:r>
    </w:p>
    <w:p>
      <w:r>
        <w:t>Consider getting an energy audit before installation to understand your energy usage patterns and potentially reduce the size and cost of the solar system required.</w:t>
      </w:r>
    </w:p>
    <w:p>
      <w:pPr>
        <w:pStyle w:val="Heading3"/>
      </w:pPr>
      <w:r>
        <w:t>Incentives</w:t>
      </w:r>
    </w:p>
    <w:p>
      <w:r>
        <w:t>Research available government incentives, tax credits, and rebates to reduce the overall cost of solar panel installation.</w:t>
      </w:r>
    </w:p>
    <w:p>
      <w:pPr>
        <w:pStyle w:val="Heading3"/>
      </w:pPr>
      <w:r>
        <w:t>Warranty</w:t>
      </w:r>
    </w:p>
    <w:p>
      <w:r>
        <w:t>Ensure you understand the warranty provided for the solar panels and related equipment. Keep all warranty information and receipts in an accessible and safe place.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