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Deep Breathing Techniques</w:t>
      </w:r>
    </w:p>
    <w:p>
      <w:r>
        <w:t>A guide on practicing deep breathing exercises for calming the nervous system and reducing stress. These steps will lead through the technique of controlled breathing for relaxation and stress management.</w:t>
      </w:r>
    </w:p>
    <w:p/>
    <w:p>
      <w:pPr>
        <w:pStyle w:val="Heading3"/>
      </w:pPr>
      <w:r>
        <w:t>Step 1: Prepare</w:t>
      </w:r>
    </w:p>
    <w:p>
      <w:r>
        <w:t>Find a quiet, comfortable space to sit or lie down. Make sure you have a few minutes of undisturbed time. Have a timer or clock available if you wish to track the duration of your practice.</w:t>
      </w:r>
    </w:p>
    <w:p>
      <w:pPr>
        <w:pStyle w:val="Heading3"/>
      </w:pPr>
      <w:r>
        <w:t>Step 2: Relax</w:t>
      </w:r>
    </w:p>
    <w:p>
      <w:r>
        <w:t>Close your eyes gently and try to clear your mind. Relax your body, starting from your toes and moving upward. Focus on releasing tension from each part of your body.</w:t>
      </w:r>
    </w:p>
    <w:p>
      <w:pPr>
        <w:pStyle w:val="Heading3"/>
      </w:pPr>
      <w:r>
        <w:t>Step 3: Inhale</w:t>
      </w:r>
    </w:p>
    <w:p>
      <w:r>
        <w:t>Inhale slowly and deeply through your nose. Feel your stomach expand as you draw the air into your lungs. Ideally, aim for a count of four to fill your lungs completely.</w:t>
      </w:r>
    </w:p>
    <w:p>
      <w:pPr>
        <w:pStyle w:val="Heading3"/>
      </w:pPr>
      <w:r>
        <w:t>Step 4: Hold</w:t>
      </w:r>
    </w:p>
    <w:p>
      <w:r>
        <w:t>Hold your breath for a moment at the top of the inhalation, aiming for a count of two.</w:t>
      </w:r>
    </w:p>
    <w:p>
      <w:pPr>
        <w:pStyle w:val="Heading3"/>
      </w:pPr>
      <w:r>
        <w:t>Step 5: Exhale</w:t>
      </w:r>
    </w:p>
    <w:p>
      <w:r>
        <w:t>Exhale slowly through your mouth. Let the breath flow out naturally, as you count to four, releasing all the air from your lungs and feeling your stomach fall.</w:t>
      </w:r>
    </w:p>
    <w:p>
      <w:pPr>
        <w:pStyle w:val="Heading3"/>
      </w:pPr>
      <w:r>
        <w:t>Step 6: Pause</w:t>
      </w:r>
    </w:p>
    <w:p>
      <w:r>
        <w:t>Pause briefly at the bottom of the exhalation, aiming for a count of two, before beginning the next breath cycle.</w:t>
      </w:r>
    </w:p>
    <w:p>
      <w:pPr>
        <w:pStyle w:val="Heading3"/>
      </w:pPr>
      <w:r>
        <w:t>Step 7: Repeat</w:t>
      </w:r>
    </w:p>
    <w:p>
      <w:r>
        <w:t>Continue this pattern for several minutes. Follow the rhythm of inhaling, holding, exhaling, and pausing. Let your breathing be smooth and steady.</w:t>
      </w:r>
    </w:p>
    <w:p>
      <w:pPr>
        <w:pStyle w:val="Heading3"/>
      </w:pPr>
      <w:r>
        <w:t>Step 8: Conclude</w:t>
      </w:r>
    </w:p>
    <w:p>
      <w:r>
        <w:t>After completing the breathing exercise, allow your breathing to return to a natural rhythm. Gently wiggle your fingers and toes, and when ready, open your eyes.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Duration</w:t>
      </w:r>
    </w:p>
    <w:p>
      <w:r>
        <w:t>For beginners, start with a short time, like 3–5 minutes. As you get more comfortable with the technique, gradually increase the duration to 10–20 minutes.</w:t>
      </w:r>
    </w:p>
    <w:p>
      <w:pPr>
        <w:pStyle w:val="Heading3"/>
      </w:pPr>
      <w:r>
        <w:t>Frequency</w:t>
      </w:r>
    </w:p>
    <w:p>
      <w:r>
        <w:t>Try to perform deep breathing exercises daily or whenever you feel stressed. Regular practice can enhance the stress-reducing benefits.</w:t>
      </w:r>
    </w:p>
    <w:p>
      <w:pPr>
        <w:pStyle w:val="Heading3"/>
      </w:pPr>
      <w:r>
        <w:t>Posture</w:t>
      </w:r>
    </w:p>
    <w:p>
      <w:r>
        <w:t>Maintain a straight but comfortable posture whether you are sitting or lying down to allow for optimal lung expansion.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