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Football Basics Playbook</w:t>
      </w:r>
    </w:p>
    <w:p>
      <w:r>
        <w:t>This playbook is designed to introduce new players and enthusiasts to the fundamentals of American football, including the basic rules, positions, and playing techniques.</w:t>
      </w:r>
    </w:p>
    <w:p/>
    <w:p>
      <w:pPr>
        <w:pStyle w:val="Heading3"/>
      </w:pPr>
      <w:r>
        <w:t>Step 1: Learn Rules</w:t>
      </w:r>
    </w:p>
    <w:p>
      <w:r>
        <w:t>Understand the basic rules of American football, such as the objective of the game, how points are scored, what constitutes a down, the significance of the line of scrimmage, and the basic penalties.</w:t>
      </w:r>
    </w:p>
    <w:p>
      <w:pPr>
        <w:pStyle w:val="Heading3"/>
      </w:pPr>
      <w:r>
        <w:t>Step 2: Positions Overview</w:t>
      </w:r>
    </w:p>
    <w:p>
      <w:r>
        <w:t>Familiarize with all the football positions on offense, defense, and special teams. Know the responsibilities and typical physical characteristics of each role.</w:t>
      </w:r>
    </w:p>
    <w:p>
      <w:pPr>
        <w:pStyle w:val="Heading3"/>
      </w:pPr>
      <w:r>
        <w:t>Step 3: Field Layout</w:t>
      </w:r>
    </w:p>
    <w:p>
      <w:r>
        <w:t>Learn the layout of the football field, including the end zones, yard markers, sidelines, and goal posts, and understand how the field dimensions relate to the game.</w:t>
      </w:r>
    </w:p>
    <w:p>
      <w:pPr>
        <w:pStyle w:val="Heading3"/>
      </w:pPr>
      <w:r>
        <w:t>Step 4: Basic Plays</w:t>
      </w:r>
    </w:p>
    <w:p>
      <w:r>
        <w:t>Explore common offensive plays such as the run, pass, and handoff, and understand basic defensive plays like the tackle, interception, and sack.</w:t>
      </w:r>
    </w:p>
    <w:p>
      <w:pPr>
        <w:pStyle w:val="Heading3"/>
      </w:pPr>
      <w:r>
        <w:t>Step 5: Equipment Familiarization</w:t>
      </w:r>
    </w:p>
    <w:p>
      <w:r>
        <w:t>Identify the necessary equipment for playing football, which includes helmets, shoulder pads, cleats, mouthguards, and appropriate attire.</w:t>
      </w:r>
    </w:p>
    <w:p>
      <w:pPr>
        <w:pStyle w:val="Heading3"/>
      </w:pPr>
      <w:r>
        <w:t>Step 6: Playing Techniques</w:t>
      </w:r>
    </w:p>
    <w:p>
      <w:r>
        <w:t>Learn fundamental playing techniques such as blocking, passing, receiving, rushing, and basic defense moves. Practice these skills to improve gameplay.</w:t>
      </w:r>
    </w:p>
    <w:p>
      <w:pPr>
        <w:pStyle w:val="Heading3"/>
      </w:pPr>
      <w:r>
        <w:t>Step 7: Join Practice</w:t>
      </w:r>
    </w:p>
    <w:p>
      <w:r>
        <w:t>Find a local team or group where you can join practices. Apply the knowledge you've gathered through actual practice drills and scrimmage games to gain experience.</w:t>
      </w:r>
    </w:p>
    <w:p>
      <w:pPr>
        <w:pStyle w:val="Heading3"/>
      </w:pPr>
      <w:r>
        <w:t>Step 8: Review and Adjust</w:t>
      </w:r>
    </w:p>
    <w:p>
      <w:r>
        <w:t>After participating in practices and possibly games, review your performance. Identify areas for improvement and seek advice from coaches or more experienced players to adjust and enhance your skills.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prioritize safety when playing football. Use the proper gear, learn how to tackle safely, and be aware of concussion symptoms and procedures.</w:t>
      </w:r>
    </w:p>
    <w:p>
      <w:pPr>
        <w:pStyle w:val="Heading3"/>
      </w:pPr>
      <w:r>
        <w:t>Rule Variations</w:t>
      </w:r>
    </w:p>
    <w:p>
      <w:r>
        <w:t>Be aware that rules can vary between leagues, levels, and age groups, so make sure you are familiar with the specific rule set for the football you are playing.</w:t>
      </w:r>
    </w:p>
    <w:p>
      <w:pPr>
        <w:pStyle w:val="Heading3"/>
      </w:pPr>
      <w:r>
        <w:t>Continuous Learning</w:t>
      </w:r>
    </w:p>
    <w:p>
      <w:r>
        <w:t>Football is a complex sport with ongoing strategic developments. Stay up-to-date with the latest plays, rules changes, and techniques by following football news and resources.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