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Wedding Venue Selection</w:t>
      </w:r>
    </w:p>
    <w:p>
      <w:r>
        <w:t>This playbook provides couples with a step-by-step guide to evaluating and selecting the perfect wedding venue. It includes aspects to consider and critical questions to pose during site visits.</w:t>
      </w:r>
    </w:p>
    <w:p/>
    <w:p>
      <w:pPr>
        <w:pStyle w:val="Heading3"/>
      </w:pPr>
      <w:r>
        <w:t>Step 1: Research</w:t>
      </w:r>
    </w:p>
    <w:p>
      <w:r>
        <w:t>Begin by researching potential wedding venues online, in bridal magazines, or through recommendations from friends and family. Make a list of venues that match your style, budget, and capacity needs.</w:t>
      </w:r>
    </w:p>
    <w:p>
      <w:pPr>
        <w:pStyle w:val="Heading3"/>
      </w:pPr>
      <w:r>
        <w:t>Step 2: Contact</w:t>
      </w:r>
    </w:p>
    <w:p>
      <w:r>
        <w:t>Reach out to the venues on your list to inquire about availability, pricing, and to schedule a tour. Be sure to ask about their package options and any restrictions they might have.</w:t>
      </w:r>
    </w:p>
    <w:p>
      <w:pPr>
        <w:pStyle w:val="Heading3"/>
      </w:pPr>
      <w:r>
        <w:t>Step 3: Prepare</w:t>
      </w:r>
    </w:p>
    <w:p>
      <w:r>
        <w:t>Before visiting, prepare a list of questions and criteria that are important to you, such as catering options, accommodations for guests, and any specific aesthetic desires.</w:t>
      </w:r>
    </w:p>
    <w:p>
      <w:pPr>
        <w:pStyle w:val="Heading3"/>
      </w:pPr>
      <w:r>
        <w:t>Step 4: Tour</w:t>
      </w:r>
    </w:p>
    <w:p>
      <w:r>
        <w:t>Tour each venue while paying close attention to the space, facilities, and the overall vibe. Consider the flow of the event in each space and whether it fits your vision for the wedding.</w:t>
      </w:r>
    </w:p>
    <w:p>
      <w:pPr>
        <w:pStyle w:val="Heading3"/>
      </w:pPr>
      <w:r>
        <w:t>Step 5: Evaluate</w:t>
      </w:r>
    </w:p>
    <w:p>
      <w:r>
        <w:t>After each visit, take notes on what you liked and did not like. Rate each venue based on your predetermined criteria such as location, capacity, pricing, and facilities.</w:t>
      </w:r>
    </w:p>
    <w:p>
      <w:pPr>
        <w:pStyle w:val="Heading3"/>
      </w:pPr>
      <w:r>
        <w:t>Step 6: Questions</w:t>
      </w:r>
    </w:p>
    <w:p>
      <w:r>
        <w:t>Ask specific questions about logistics, such as power supply for music, lighting options, restroom facilities, and emergency plans. Consider how these will impact your event.</w:t>
      </w:r>
    </w:p>
    <w:p>
      <w:pPr>
        <w:pStyle w:val="Heading3"/>
      </w:pPr>
      <w:r>
        <w:t>Step 7: Finalize</w:t>
      </w:r>
    </w:p>
    <w:p>
      <w:r>
        <w:t>Narrow down your choices based on your evaluations and discussions. Revisit your top choices if necessary, and then make a final decision. Make sure to consider your budget and personal preferences in your decision.</w:t>
      </w:r>
    </w:p>
    <w:p>
      <w:pPr>
        <w:pStyle w:val="Heading3"/>
      </w:pPr>
      <w:r>
        <w:t>Step 8: Book</w:t>
      </w:r>
    </w:p>
    <w:p>
      <w:r>
        <w:t>Once you have made your decision, contact the venue to finalize booking arrangements. Confirm dates, times, and specific details of what is included in your package. Read the contract carefully before signing.</w:t>
      </w:r>
    </w:p>
    <w:p/>
    <w:p>
      <w:pPr>
        <w:pStyle w:val="Heading2"/>
      </w:pPr>
      <w:r>
        <w:t>General Notes</w:t>
      </w:r>
    </w:p>
    <w:p>
      <w:pPr>
        <w:pStyle w:val="Heading3"/>
      </w:pPr>
      <w:r>
        <w:t>Budget</w:t>
      </w:r>
    </w:p>
    <w:p>
      <w:r>
        <w:t>Always have a clear budget in mind before starting your venue search. This will help eliminate options that are not financially feasible.</w:t>
      </w:r>
    </w:p>
    <w:p>
      <w:pPr>
        <w:pStyle w:val="Heading3"/>
      </w:pPr>
      <w:r>
        <w:t>Season</w:t>
      </w:r>
    </w:p>
    <w:p>
      <w:r>
        <w:t>Consider the season and the weather when choosing your venue, especially if part of your event is outdoors.</w:t>
      </w:r>
    </w:p>
    <w:p>
      <w:pPr>
        <w:pStyle w:val="Heading3"/>
      </w:pPr>
      <w:r>
        <w:t>Guest Experience</w:t>
      </w:r>
    </w:p>
    <w:p>
      <w:r>
        <w:t>Think about the experience of your guests at each venue, including accessibility, transport options, and nearby accommodations.</w:t>
      </w:r>
    </w:p>
    <w:p>
      <w:pPr>
        <w:pStyle w:val="Heading3"/>
      </w:pPr>
      <w:r>
        <w:t>Photography</w:t>
      </w:r>
    </w:p>
    <w:p>
      <w:r>
        <w:t>Consider potential locations for photographs in or near the venue. Natural lighting and beautiful backdrops can enhance your wedding photos.</w:t>
      </w:r>
    </w:p>
    <w:p>
      <w:pPr>
        <w:pStyle w:val="Heading3"/>
      </w:pPr>
      <w:r>
        <w:t>Insurance</w:t>
      </w:r>
    </w:p>
    <w:p>
      <w:r>
        <w:t>Inquire about the venue's insurance policies and consider whether you need to purchase additional event insurance for your wedding.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