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Powerlifting Beginner's Guide</w:t>
      </w:r>
    </w:p>
    <w:p>
      <w:r>
        <w:t>This guide provides a step-by-step approach to introduce beginners to powerlifting. It emphasizes proper technique and safety to ensure an effective and injury-free lifting experience.</w:t>
      </w:r>
    </w:p>
    <w:p/>
    <w:p>
      <w:pPr>
        <w:pStyle w:val="Heading3"/>
      </w:pPr>
      <w:r>
        <w:t>Step 1: Learn Basics</w:t>
      </w:r>
    </w:p>
    <w:p>
      <w:r>
        <w:t>Understand the fundamental principles of powerlifting, including the three main lifts: squat, bench press, and deadlift. Learn about proper form, the importance of warming up, and how to safely execute each lift.</w:t>
      </w:r>
    </w:p>
    <w:p>
      <w:pPr>
        <w:pStyle w:val="Heading3"/>
      </w:pPr>
      <w:r>
        <w:t>Step 2: Set Goals</w:t>
      </w:r>
    </w:p>
    <w:p>
      <w:r>
        <w:t>Determine your powerlifting goals, whether for competition or personal fitness. Define short-term and long-term objectives to stay motivated and track progress.</w:t>
      </w:r>
    </w:p>
    <w:p>
      <w:pPr>
        <w:pStyle w:val="Heading3"/>
      </w:pPr>
      <w:r>
        <w:t>Step 3: Get Equipment</w:t>
      </w:r>
    </w:p>
    <w:p>
      <w:r>
        <w:t>Acquire the necessary equipment for powerlifting: a barbell, weight plates, a squat rack, a bench, and appropriate footwear. Consider getting additional gear such as a belt, wrist wraps, and knee sleeves for support and safety.</w:t>
      </w:r>
    </w:p>
    <w:p>
      <w:pPr>
        <w:pStyle w:val="Heading3"/>
      </w:pPr>
      <w:r>
        <w:t>Step 4: Design Routine</w:t>
      </w:r>
    </w:p>
    <w:p>
      <w:r>
        <w:t>Create a workout routine that includes the three primary lifts along with accessory exercises. Start with lighter weights to master form before gradually increasing the load. Ensure there is adequate rest between workouts for recovery.</w:t>
      </w:r>
    </w:p>
    <w:p>
      <w:pPr>
        <w:pStyle w:val="Heading3"/>
      </w:pPr>
      <w:r>
        <w:t>Step 5: Practice Technique</w:t>
      </w:r>
    </w:p>
    <w:p>
      <w:r>
        <w:t>Spend time practicing the technique of each lift without weight or with very light weights. Focus on proper body mechanics to prevent injury. It may be helpful to film yourself or work with a coach for feedback.</w:t>
      </w:r>
    </w:p>
    <w:p>
      <w:pPr>
        <w:pStyle w:val="Heading3"/>
      </w:pPr>
      <w:r>
        <w:t>Step 6: Progress Slowly</w:t>
      </w:r>
    </w:p>
    <w:p>
      <w:r>
        <w:t>Increase weights slowly as you become comfortable with the exercises, prioritizing form over weight to reduce the risk of injury. Follow a structured progression plan for consistent improvement.</w:t>
      </w:r>
    </w:p>
    <w:p>
      <w:pPr>
        <w:pStyle w:val="Heading3"/>
      </w:pPr>
      <w:r>
        <w:t>Step 7: Review Safety</w:t>
      </w:r>
    </w:p>
    <w:p>
      <w:r>
        <w:t>Regularly revisit safety procedures, such as proper spotting, correct bar path, and how to bail out of a lift if necessary. Practice these procedures to ensure safety during training.</w:t>
      </w:r>
    </w:p>
    <w:p>
      <w:pPr>
        <w:pStyle w:val="Heading3"/>
      </w:pPr>
      <w:r>
        <w:t>Step 8: Join Community</w:t>
      </w:r>
    </w:p>
    <w:p>
      <w:r>
        <w:t>Connect with the powerlifting community, either locally or online. Engage with others for motivation, advice, and to stay updated on best practices within the sport.</w:t>
      </w:r>
    </w:p>
    <w:p/>
    <w:p>
      <w:pPr>
        <w:pStyle w:val="Heading2"/>
      </w:pPr>
      <w:r>
        <w:t>General Notes</w:t>
      </w:r>
    </w:p>
    <w:p>
      <w:pPr>
        <w:pStyle w:val="Heading3"/>
      </w:pPr>
      <w:r>
        <w:t>Nutrition</w:t>
      </w:r>
    </w:p>
    <w:p>
      <w:r>
        <w:t>Powerlifting requires proper nutrition to support muscle growth and recovery. Ensure you have a balanced diet rich in protein, carbohydrates, fats, and micronutrients.</w:t>
      </w:r>
    </w:p>
    <w:p>
      <w:pPr>
        <w:pStyle w:val="Heading3"/>
      </w:pPr>
      <w:r>
        <w:t>Rest and Recovery</w:t>
      </w:r>
    </w:p>
    <w:p>
      <w:r>
        <w:t>Adequate rest and recovery are essential for improving strength and preventing overtraining. Include rest days in your routine and consider practices such as stretching, massage, and sleep optimization.</w:t>
      </w:r>
    </w:p>
    <w:p>
      <w:pPr>
        <w:pStyle w:val="Heading3"/>
      </w:pPr>
      <w:r>
        <w:t>Medical Consultation</w:t>
      </w:r>
    </w:p>
    <w:p>
      <w:r>
        <w:t>Before starting any new exercise program, especially one as demanding as powerlifting, consult with a healthcare provider to ensure it is safe for you based on your personal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