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Audio Wiring Guide</w:t>
      </w:r>
    </w:p>
    <w:p>
      <w:r>
        <w:t>This playbook outlines the step-by-step process required to wire a head unit, amplifiers, speakers, and subwoofers in a car audio system. It details the necessary precautions and connections to ensure the audio system is installed correctly and safely.</w:t>
      </w:r>
    </w:p>
    <w:p/>
    <w:p>
      <w:pPr>
        <w:pStyle w:val="Heading3"/>
      </w:pPr>
      <w:r>
        <w:t>Step 1: Safety First</w:t>
      </w:r>
    </w:p>
    <w:p>
      <w:r>
        <w:t>Disconnect the negative terminal of the car's battery to prevent any electrical short circuits or accidents during the installation process.</w:t>
      </w:r>
    </w:p>
    <w:p>
      <w:pPr>
        <w:pStyle w:val="Heading3"/>
      </w:pPr>
      <w:r>
        <w:t>Step 2: Mount Head Unit</w:t>
      </w:r>
    </w:p>
    <w:p>
      <w:r>
        <w:t>Securely mount the head unit in the car's dashboard, making sure it is stable and properly aligned.</w:t>
      </w:r>
    </w:p>
    <w:p>
      <w:pPr>
        <w:pStyle w:val="Heading3"/>
      </w:pPr>
      <w:r>
        <w:t>Step 3: Connect Head Unit</w:t>
      </w:r>
    </w:p>
    <w:p>
      <w:r>
        <w:t>Connect the head unit to the car's power supply, ground, and any existing audio output wires, ensuring that all connections are properly insulated.</w:t>
      </w:r>
    </w:p>
    <w:p>
      <w:pPr>
        <w:pStyle w:val="Heading3"/>
      </w:pPr>
      <w:r>
        <w:t>Step 4: Install Amplifiers</w:t>
      </w:r>
    </w:p>
    <w:p>
      <w:r>
        <w:t>Position and secure amplifiers in a stable location with proper ventilation. Connect power wires from the battery, ground wires to the car's chassis, and audio input wires from the head unit.</w:t>
      </w:r>
    </w:p>
    <w:p>
      <w:pPr>
        <w:pStyle w:val="Heading3"/>
      </w:pPr>
      <w:r>
        <w:t>Step 5: Wire Speakers</w:t>
      </w:r>
    </w:p>
    <w:p>
      <w:r>
        <w:t>Run speaker wires from the amplifiers to each speaker location, using the appropriate gauge of wire for the power output and length of the run. Pay attention to the positive and negative polarity on each speaker.</w:t>
      </w:r>
    </w:p>
    <w:p>
      <w:pPr>
        <w:pStyle w:val="Heading3"/>
      </w:pPr>
      <w:r>
        <w:t>Step 6: Connect Subwoofers</w:t>
      </w:r>
    </w:p>
    <w:p>
      <w:r>
        <w:t>Install subwoofers in a suitable enclosure, then connect them to the amplifier using the correct wiring and taking note of the polarity and impedance.</w:t>
      </w:r>
    </w:p>
    <w:p>
      <w:pPr>
        <w:pStyle w:val="Heading3"/>
      </w:pPr>
      <w:r>
        <w:t>Step 7: Final Test</w:t>
      </w:r>
    </w:p>
    <w:p>
      <w:r>
        <w:t>Reconnect the car's battery and test all components for functionality. Adjust settings on the head unit and amplifiers to achieve desired sound quality.</w:t>
      </w:r>
    </w:p>
    <w:p/>
    <w:p>
      <w:pPr>
        <w:pStyle w:val="Heading2"/>
      </w:pPr>
      <w:r>
        <w:t>General Notes</w:t>
      </w:r>
    </w:p>
    <w:p>
      <w:pPr>
        <w:pStyle w:val="Heading3"/>
      </w:pPr>
      <w:r>
        <w:t>Compatibility Check</w:t>
      </w:r>
    </w:p>
    <w:p>
      <w:r>
        <w:t>Before purchasing or installing new audio components, ensure they are compatible with the car's make, model, and existing electrical system.</w:t>
      </w:r>
    </w:p>
    <w:p>
      <w:pPr>
        <w:pStyle w:val="Heading3"/>
      </w:pPr>
      <w:r>
        <w:t>Cable Management</w:t>
      </w:r>
    </w:p>
    <w:p>
      <w:r>
        <w:t>Keep wires organized and secure to prevent rattling, disconnections, or damage. Use zip ties or electrical tape as needed.</w:t>
      </w:r>
    </w:p>
    <w:p>
      <w:pPr>
        <w:pStyle w:val="Heading3"/>
      </w:pPr>
      <w:r>
        <w:t>Sound Tuning</w:t>
      </w:r>
    </w:p>
    <w:p>
      <w:r>
        <w:t>Spend time tuning the system by adjusting equalizer settings and amplifier levels to match personal preferences and to achieve the best sound 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