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ZBrush Digital Sculpting</w:t>
      </w:r>
    </w:p>
    <w:p>
      <w:r>
        <w:t>This playbook outlines the procedure for digital sculpting with ZBrush. It is targeted towards artists focusing on character design and concept art.</w:t>
      </w:r>
    </w:p>
    <w:p/>
    <w:p>
      <w:pPr>
        <w:pStyle w:val="Heading3"/>
      </w:pPr>
      <w:r>
        <w:t>Step 1: Setup</w:t>
      </w:r>
    </w:p>
    <w:p>
      <w:r>
        <w:t>Install ZBrush on your computer from the official website. Ensure your system meets the software’s requirements. Familiarize yourself with the ZBrush interface and customize your workspace to your preference.</w:t>
      </w:r>
    </w:p>
    <w:p>
      <w:pPr>
        <w:pStyle w:val="Heading3"/>
      </w:pPr>
      <w:r>
        <w:t>Step 2: Sketching</w:t>
      </w:r>
    </w:p>
    <w:p>
      <w:r>
        <w:t>Begin with a rough sketch of your character or concept. Use the ZBrush sketching tools to block out the basic shapes and forms.</w:t>
      </w:r>
    </w:p>
    <w:p>
      <w:pPr>
        <w:pStyle w:val="Heading3"/>
      </w:pPr>
      <w:r>
        <w:t>Step 3: Refinement</w:t>
      </w:r>
    </w:p>
    <w:p>
      <w:r>
        <w:t>Refine your sketch by adding more details. Use various sculpting brushes to enhance the character's features and textures.</w:t>
      </w:r>
    </w:p>
    <w:p>
      <w:pPr>
        <w:pStyle w:val="Heading3"/>
      </w:pPr>
      <w:r>
        <w:t>Step 4: Details</w:t>
      </w:r>
    </w:p>
    <w:p>
      <w:r>
        <w:t>Focus on adding intricate details such as wrinkles, scars, or texture to the skin and clothing using ZBrush’s advanced sculpting tools.</w:t>
      </w:r>
    </w:p>
    <w:p>
      <w:pPr>
        <w:pStyle w:val="Heading3"/>
      </w:pPr>
      <w:r>
        <w:t>Step 5: Polishing</w:t>
      </w:r>
    </w:p>
    <w:p>
      <w:r>
        <w:t>Polish and smooth out the model's surface. Ensure that the transitions between different elements of your sculpture are seamless.</w:t>
      </w:r>
    </w:p>
    <w:p>
      <w:pPr>
        <w:pStyle w:val="Heading3"/>
      </w:pPr>
      <w:r>
        <w:t>Step 6: Texturing</w:t>
      </w:r>
    </w:p>
    <w:p>
      <w:r>
        <w:t>Add color and texture to your model. Utilize ZBrush’s painting features to give your sculpture life and vibrancy.</w:t>
      </w:r>
    </w:p>
    <w:p>
      <w:pPr>
        <w:pStyle w:val="Heading3"/>
      </w:pPr>
      <w:r>
        <w:t>Step 7: Posing</w:t>
      </w:r>
    </w:p>
    <w:p>
      <w:r>
        <w:t>Pose your character using ZBrush’s rigging and posing tools to set your character in the desired stance or action.</w:t>
      </w:r>
    </w:p>
    <w:p>
      <w:pPr>
        <w:pStyle w:val="Heading3"/>
      </w:pPr>
      <w:r>
        <w:t>Step 8: Rendering</w:t>
      </w:r>
    </w:p>
    <w:p>
      <w:r>
        <w:t>Render your sculpture using ZBrush's built-in rendering engine or export it to an external rendering software to achieve photorealistic results.</w:t>
      </w:r>
    </w:p>
    <w:p>
      <w:pPr>
        <w:pStyle w:val="Heading3"/>
      </w:pPr>
      <w:r>
        <w:t>Step 9: Exporting</w:t>
      </w:r>
    </w:p>
    <w:p>
      <w:r>
        <w:t>Once your final render is complete, export your work. You can choose to export still images or 3D files that can be used in other applications.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Practice</w:t>
      </w:r>
    </w:p>
    <w:p>
      <w:r>
        <w:t>Digital sculpting requires practice. Spend time experimenting with different tools and techniques to improve your skills.</w:t>
      </w:r>
    </w:p>
    <w:p>
      <w:pPr>
        <w:pStyle w:val="Heading3"/>
      </w:pPr>
      <w:r>
        <w:t>Saving</w:t>
      </w:r>
    </w:p>
    <w:p>
      <w:r>
        <w:t>Regularly save your progress to prevent losing work during unexpected software shutdowns.</w:t>
      </w:r>
    </w:p>
    <w:p>
      <w:pPr>
        <w:pStyle w:val="Heading3"/>
      </w:pPr>
      <w:r>
        <w:t>Resources</w:t>
      </w:r>
    </w:p>
    <w:p>
      <w:r>
        <w:t>Use online tutorials, forums, and communities to learn new tips and tricks that can help enhance your ZBrush sculpting techniques.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