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Image Optimization for Blogs</w:t>
      </w:r>
    </w:p>
    <w:p>
      <w:r>
        <w:t>This playbook outlines the steps for selecting, optimizing, and properly crediting images for use in blog posts to enhance readability and SEO performance.</w:t>
      </w:r>
    </w:p>
    <w:p/>
    <w:p>
      <w:pPr>
        <w:pStyle w:val="Heading3"/>
      </w:pPr>
      <w:r>
        <w:t>Step 1: Selection</w:t>
      </w:r>
    </w:p>
    <w:p>
      <w:r>
        <w:t>Choose relevant, high-quality images that complement the content of the blog post. Ensure that the subject of the image corresponds to the topic discussed and helps illustrate your points.</w:t>
      </w:r>
    </w:p>
    <w:p>
      <w:pPr>
        <w:pStyle w:val="Heading3"/>
      </w:pPr>
      <w:r>
        <w:t>Step 2: Licensing</w:t>
      </w:r>
    </w:p>
    <w:p>
      <w:r>
        <w:t>Verify the image licensing to confirm you have the right to use it on your blog. Choose royalty-free images or gain permission from the copyright owner if necessary.</w:t>
      </w:r>
    </w:p>
    <w:p>
      <w:pPr>
        <w:pStyle w:val="Heading3"/>
      </w:pPr>
      <w:r>
        <w:t>Step 3: Optimization</w:t>
      </w:r>
    </w:p>
    <w:p>
      <w:r>
        <w:t>Use image editing tools to adjust the size and file format for web use. Aim for a balance between file size and quality; smaller images load faster, which is beneficial for SEO and user experience.</w:t>
      </w:r>
    </w:p>
    <w:p>
      <w:pPr>
        <w:pStyle w:val="Heading3"/>
      </w:pPr>
      <w:r>
        <w:t>Step 4: Compression</w:t>
      </w:r>
    </w:p>
    <w:p>
      <w:r>
        <w:t>Compress images to reduce file size without significantly impacting visual quality. Tools like Photoshop or online compressors can be used for this purpose.</w:t>
      </w:r>
    </w:p>
    <w:p>
      <w:pPr>
        <w:pStyle w:val="Heading3"/>
      </w:pPr>
      <w:r>
        <w:t>Step 5: Responsive Design</w:t>
      </w:r>
    </w:p>
    <w:p>
      <w:r>
        <w:t>Ensure images are responsive, meaning they scale properly on different devices. Use CSS techniques or HTML attributes to achieve responsiveness.</w:t>
      </w:r>
    </w:p>
    <w:p>
      <w:pPr>
        <w:pStyle w:val="Heading3"/>
      </w:pPr>
      <w:r>
        <w:t>Step 6: Alt Text</w:t>
      </w:r>
    </w:p>
    <w:p>
      <w:r>
        <w:t>Add descriptive alt text to images for SEO benefits and to provide context for visually impaired users. The alt text should briefly describe what the image is about.</w:t>
      </w:r>
    </w:p>
    <w:p>
      <w:pPr>
        <w:pStyle w:val="Heading3"/>
      </w:pPr>
      <w:r>
        <w:t>Step 7: Image SEO</w:t>
      </w:r>
    </w:p>
    <w:p>
      <w:r>
        <w:t>Incorporate relevant keywords into the image file name, alt text, and surrounding content to improve the image's SEO value.</w:t>
      </w:r>
    </w:p>
    <w:p>
      <w:pPr>
        <w:pStyle w:val="Heading3"/>
      </w:pPr>
      <w:r>
        <w:t>Step 8: Crediting</w:t>
      </w:r>
    </w:p>
    <w:p>
      <w:r>
        <w:t>If the image is not your own, provide proper credit as dictated by the license or the copyright owner. This can include a credit line near the image or in the blog post footer.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File Formats</w:t>
      </w:r>
    </w:p>
    <w:p>
      <w:r>
        <w:t>Preferred image file formats for web use include JPEG, PNG, and WebP. Each has its own use-case: JPEG for photographs, PNG for images needing transparency, and WebP for a good balance of quality and file size.</w:t>
      </w:r>
    </w:p>
    <w:p>
      <w:pPr>
        <w:pStyle w:val="Heading3"/>
      </w:pPr>
      <w:r>
        <w:t>Tools</w:t>
      </w:r>
    </w:p>
    <w:p>
      <w:r>
        <w:t>Common image editing and compression tools include Adobe Photoshop, GIMP, Canva, TinyPNG, and ImageOptim.</w:t>
      </w:r>
    </w:p>
    <w:p>
      <w:pPr>
        <w:pStyle w:val="Heading3"/>
      </w:pPr>
      <w:r>
        <w:t>SEO Practices</w:t>
      </w:r>
    </w:p>
    <w:p>
      <w:r>
        <w:t>Regularly updating the blog with relevant images can contribute positively to SEO. It is one of many factors that search engines use to determine the relevance and quality of content.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